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CEB0" w14:textId="77777777" w:rsidR="00E21147" w:rsidRPr="009C522C" w:rsidRDefault="001D31F5">
      <w:pPr>
        <w:pStyle w:val="Title"/>
        <w:jc w:val="center"/>
        <w:rPr>
          <w:rFonts w:ascii="Aptos" w:hAnsi="Aptos"/>
        </w:rPr>
      </w:pPr>
      <w:r w:rsidRPr="009C522C">
        <w:rPr>
          <w:rFonts w:ascii="Aptos" w:hAnsi="Aptos"/>
        </w:rPr>
        <w:t>EXPRESSION OF INTEREST</w:t>
      </w:r>
    </w:p>
    <w:p w14:paraId="44B81B77" w14:textId="77777777" w:rsidR="00E21147" w:rsidRPr="009C522C" w:rsidRDefault="001D31F5">
      <w:pPr>
        <w:pStyle w:val="Heading1"/>
        <w:jc w:val="center"/>
        <w:rPr>
          <w:rFonts w:ascii="Aptos" w:hAnsi="Aptos"/>
        </w:rPr>
      </w:pPr>
      <w:r w:rsidRPr="009C522C">
        <w:rPr>
          <w:rFonts w:ascii="Aptos" w:hAnsi="Aptos"/>
        </w:rPr>
        <w:t>Solar PV Installation Project</w:t>
      </w:r>
    </w:p>
    <w:p w14:paraId="660282CA" w14:textId="77777777" w:rsidR="00E21147" w:rsidRPr="009C522C" w:rsidRDefault="001D31F5">
      <w:pPr>
        <w:jc w:val="center"/>
        <w:rPr>
          <w:rFonts w:ascii="Aptos" w:hAnsi="Aptos"/>
        </w:rPr>
      </w:pPr>
      <w:r w:rsidRPr="009C522C">
        <w:rPr>
          <w:rFonts w:ascii="Aptos" w:hAnsi="Aptos"/>
        </w:rPr>
        <w:t>________________________________________________________________________________</w:t>
      </w:r>
    </w:p>
    <w:p w14:paraId="09606211" w14:textId="77777777" w:rsidR="00E21147" w:rsidRPr="009C522C" w:rsidRDefault="001D31F5">
      <w:pPr>
        <w:rPr>
          <w:rFonts w:ascii="Aptos" w:hAnsi="Aptos"/>
        </w:rPr>
      </w:pPr>
      <w:r w:rsidRPr="009C522C">
        <w:rPr>
          <w:rFonts w:ascii="Aptos" w:hAnsi="Aptos"/>
          <w:b/>
        </w:rPr>
        <w:t>IMPORTANT NOTICE TO APPOINTED COMPANIES:</w:t>
      </w:r>
    </w:p>
    <w:p w14:paraId="519EE21E" w14:textId="77777777" w:rsidR="00E21147" w:rsidRPr="009C522C" w:rsidRDefault="001D31F5">
      <w:pPr>
        <w:rPr>
          <w:rFonts w:ascii="Aptos" w:hAnsi="Aptos"/>
        </w:rPr>
      </w:pPr>
      <w:r w:rsidRPr="009C522C">
        <w:rPr>
          <w:rFonts w:ascii="Aptos" w:hAnsi="Aptos"/>
        </w:rPr>
        <w:t>Appointed Companies are to review the information and confirm their Expression of Interest within 5 working days of receipt, by completing the Acknowledgement EOI (last page of this document).</w:t>
      </w:r>
    </w:p>
    <w:p w14:paraId="57557EBA" w14:textId="77777777" w:rsidR="00E21147" w:rsidRPr="009C522C" w:rsidRDefault="001D31F5">
      <w:pPr>
        <w:rPr>
          <w:rFonts w:ascii="Aptos" w:hAnsi="Aptos"/>
        </w:rPr>
      </w:pPr>
      <w:r w:rsidRPr="009C522C">
        <w:rPr>
          <w:rFonts w:ascii="Aptos" w:hAnsi="Aptos"/>
          <w:b/>
        </w:rPr>
        <w:t xml:space="preserve">WARNING: </w:t>
      </w:r>
      <w:r w:rsidRPr="009C522C">
        <w:rPr>
          <w:rFonts w:ascii="Aptos" w:hAnsi="Aptos"/>
        </w:rPr>
        <w:t>If any Appointed Company employee canvasses any member or officer of the Client organisation, whether directly or indirectly, regarding the award of this project, the relevant Appointed Company may be disqualified from the call-off.</w:t>
      </w:r>
    </w:p>
    <w:p w14:paraId="05EB79A5" w14:textId="77777777" w:rsidR="00E21147" w:rsidRPr="009C522C" w:rsidRDefault="001D31F5">
      <w:pPr>
        <w:jc w:val="center"/>
        <w:rPr>
          <w:rFonts w:ascii="Aptos" w:hAnsi="Aptos"/>
        </w:rPr>
      </w:pPr>
      <w:r w:rsidRPr="009C522C">
        <w:rPr>
          <w:rFonts w:ascii="Aptos" w:hAnsi="Aptos"/>
        </w:rPr>
        <w:t>________________________________________________________________________________</w:t>
      </w:r>
    </w:p>
    <w:p w14:paraId="35A65AC7" w14:textId="77777777" w:rsidR="00E21147" w:rsidRPr="009C522C" w:rsidRDefault="001D31F5">
      <w:pPr>
        <w:pStyle w:val="Heading1"/>
        <w:rPr>
          <w:rFonts w:ascii="Aptos" w:hAnsi="Aptos"/>
        </w:rPr>
      </w:pPr>
      <w:r w:rsidRPr="009C522C">
        <w:rPr>
          <w:rFonts w:ascii="Aptos" w:hAnsi="Aptos"/>
        </w:rPr>
        <w:t>PROJECT SUMMARY</w:t>
      </w:r>
    </w:p>
    <w:tbl>
      <w:tblPr>
        <w:tblStyle w:val="TableGrid"/>
        <w:tblW w:w="0" w:type="auto"/>
        <w:jc w:val="center"/>
        <w:tblLook w:val="04A0" w:firstRow="1" w:lastRow="0" w:firstColumn="1" w:lastColumn="0" w:noHBand="0" w:noVBand="1"/>
      </w:tblPr>
      <w:tblGrid>
        <w:gridCol w:w="4675"/>
        <w:gridCol w:w="4675"/>
      </w:tblGrid>
      <w:tr w:rsidR="00E21147" w:rsidRPr="009C522C" w14:paraId="3119CB02" w14:textId="77777777">
        <w:trPr>
          <w:jc w:val="center"/>
        </w:trPr>
        <w:tc>
          <w:tcPr>
            <w:tcW w:w="4680" w:type="dxa"/>
          </w:tcPr>
          <w:p w14:paraId="49F541BC" w14:textId="77777777" w:rsidR="00E21147" w:rsidRPr="009C522C" w:rsidRDefault="001D31F5">
            <w:pPr>
              <w:rPr>
                <w:rFonts w:ascii="Aptos" w:hAnsi="Aptos"/>
              </w:rPr>
            </w:pPr>
            <w:r w:rsidRPr="009C522C">
              <w:rPr>
                <w:rFonts w:ascii="Aptos" w:hAnsi="Aptos"/>
                <w:b/>
              </w:rPr>
              <w:t>Client</w:t>
            </w:r>
          </w:p>
        </w:tc>
        <w:tc>
          <w:tcPr>
            <w:tcW w:w="4680" w:type="dxa"/>
          </w:tcPr>
          <w:p w14:paraId="60E7A109" w14:textId="77777777" w:rsidR="00E21147" w:rsidRPr="009C522C" w:rsidRDefault="001D31F5">
            <w:pPr>
              <w:rPr>
                <w:rFonts w:ascii="Aptos" w:hAnsi="Aptos"/>
              </w:rPr>
            </w:pPr>
            <w:r w:rsidRPr="009C522C">
              <w:rPr>
                <w:rFonts w:ascii="Aptos" w:hAnsi="Aptos"/>
              </w:rPr>
              <w:t>Caredig Housing Association Ltd</w:t>
            </w:r>
          </w:p>
        </w:tc>
      </w:tr>
      <w:tr w:rsidR="00E21147" w:rsidRPr="009C522C" w14:paraId="745C04F0" w14:textId="77777777">
        <w:trPr>
          <w:jc w:val="center"/>
        </w:trPr>
        <w:tc>
          <w:tcPr>
            <w:tcW w:w="4680" w:type="dxa"/>
          </w:tcPr>
          <w:p w14:paraId="458DE56A" w14:textId="77777777" w:rsidR="00E21147" w:rsidRPr="009C522C" w:rsidRDefault="001D31F5">
            <w:pPr>
              <w:rPr>
                <w:rFonts w:ascii="Aptos" w:hAnsi="Aptos"/>
              </w:rPr>
            </w:pPr>
            <w:r w:rsidRPr="009C522C">
              <w:rPr>
                <w:rFonts w:ascii="Aptos" w:hAnsi="Aptos"/>
                <w:b/>
              </w:rPr>
              <w:t>Project Name</w:t>
            </w:r>
          </w:p>
        </w:tc>
        <w:tc>
          <w:tcPr>
            <w:tcW w:w="4680" w:type="dxa"/>
          </w:tcPr>
          <w:p w14:paraId="6FA6FD9B" w14:textId="77777777" w:rsidR="00E21147" w:rsidRPr="009C522C" w:rsidRDefault="001D31F5">
            <w:pPr>
              <w:rPr>
                <w:rFonts w:ascii="Aptos" w:hAnsi="Aptos"/>
              </w:rPr>
            </w:pPr>
            <w:r w:rsidRPr="009C522C">
              <w:rPr>
                <w:rFonts w:ascii="Aptos" w:hAnsi="Aptos"/>
              </w:rPr>
              <w:t>Solar PV Installation at various properties</w:t>
            </w:r>
          </w:p>
        </w:tc>
      </w:tr>
      <w:tr w:rsidR="00E21147" w:rsidRPr="009C522C" w14:paraId="2D5ABC31" w14:textId="77777777">
        <w:trPr>
          <w:jc w:val="center"/>
        </w:trPr>
        <w:tc>
          <w:tcPr>
            <w:tcW w:w="4680" w:type="dxa"/>
          </w:tcPr>
          <w:p w14:paraId="09365F1B" w14:textId="77777777" w:rsidR="00E21147" w:rsidRPr="009C522C" w:rsidRDefault="001D31F5">
            <w:pPr>
              <w:rPr>
                <w:rFonts w:ascii="Aptos" w:hAnsi="Aptos"/>
              </w:rPr>
            </w:pPr>
            <w:r w:rsidRPr="009C522C">
              <w:rPr>
                <w:rFonts w:ascii="Aptos" w:hAnsi="Aptos"/>
                <w:b/>
              </w:rPr>
              <w:t>Project Location</w:t>
            </w:r>
          </w:p>
        </w:tc>
        <w:tc>
          <w:tcPr>
            <w:tcW w:w="4680" w:type="dxa"/>
          </w:tcPr>
          <w:p w14:paraId="05EB424A" w14:textId="77777777" w:rsidR="00E21147" w:rsidRPr="009C522C" w:rsidRDefault="001D31F5">
            <w:pPr>
              <w:rPr>
                <w:rFonts w:ascii="Aptos" w:hAnsi="Aptos"/>
              </w:rPr>
            </w:pPr>
            <w:r w:rsidRPr="009C522C">
              <w:rPr>
                <w:rFonts w:ascii="Aptos" w:hAnsi="Aptos"/>
              </w:rPr>
              <w:t>South &amp; West Wales (many properties grouped) up to 100 properties</w:t>
            </w:r>
          </w:p>
        </w:tc>
      </w:tr>
      <w:tr w:rsidR="00E21147" w:rsidRPr="009C522C" w14:paraId="62B0CB4B" w14:textId="77777777">
        <w:trPr>
          <w:jc w:val="center"/>
        </w:trPr>
        <w:tc>
          <w:tcPr>
            <w:tcW w:w="4680" w:type="dxa"/>
          </w:tcPr>
          <w:p w14:paraId="0CF27D32" w14:textId="77777777" w:rsidR="00E21147" w:rsidRPr="009C522C" w:rsidRDefault="001D31F5">
            <w:pPr>
              <w:rPr>
                <w:rFonts w:ascii="Aptos" w:hAnsi="Aptos"/>
              </w:rPr>
            </w:pPr>
            <w:r w:rsidRPr="009C522C">
              <w:rPr>
                <w:rFonts w:ascii="Aptos" w:hAnsi="Aptos"/>
                <w:b/>
              </w:rPr>
              <w:t>Anticipated Project Value</w:t>
            </w:r>
          </w:p>
        </w:tc>
        <w:tc>
          <w:tcPr>
            <w:tcW w:w="4680" w:type="dxa"/>
          </w:tcPr>
          <w:p w14:paraId="4DB98F07" w14:textId="77777777" w:rsidR="00E21147" w:rsidRPr="009C522C" w:rsidRDefault="001D31F5">
            <w:pPr>
              <w:rPr>
                <w:rFonts w:ascii="Aptos" w:hAnsi="Aptos"/>
              </w:rPr>
            </w:pPr>
            <w:r w:rsidRPr="009C522C">
              <w:rPr>
                <w:rFonts w:ascii="Aptos" w:hAnsi="Aptos"/>
              </w:rPr>
              <w:t>£720,000</w:t>
            </w:r>
          </w:p>
        </w:tc>
      </w:tr>
      <w:tr w:rsidR="00E21147" w:rsidRPr="009C522C" w14:paraId="45312465" w14:textId="77777777">
        <w:trPr>
          <w:jc w:val="center"/>
        </w:trPr>
        <w:tc>
          <w:tcPr>
            <w:tcW w:w="4680" w:type="dxa"/>
          </w:tcPr>
          <w:p w14:paraId="3373EE96" w14:textId="77777777" w:rsidR="00E21147" w:rsidRPr="009C522C" w:rsidRDefault="001D31F5">
            <w:pPr>
              <w:rPr>
                <w:rFonts w:ascii="Aptos" w:hAnsi="Aptos"/>
              </w:rPr>
            </w:pPr>
            <w:r w:rsidRPr="009C522C">
              <w:rPr>
                <w:rFonts w:ascii="Aptos" w:hAnsi="Aptos"/>
                <w:b/>
              </w:rPr>
              <w:t>Information Provided By</w:t>
            </w:r>
          </w:p>
        </w:tc>
        <w:tc>
          <w:tcPr>
            <w:tcW w:w="4680" w:type="dxa"/>
          </w:tcPr>
          <w:p w14:paraId="0194D161" w14:textId="77777777" w:rsidR="00E21147" w:rsidRPr="009C522C" w:rsidRDefault="001D31F5">
            <w:pPr>
              <w:rPr>
                <w:rFonts w:ascii="Aptos" w:hAnsi="Aptos"/>
              </w:rPr>
            </w:pPr>
            <w:r w:rsidRPr="009C522C">
              <w:rPr>
                <w:rFonts w:ascii="Aptos" w:hAnsi="Aptos"/>
              </w:rPr>
              <w:t>Tomas Davies, Apprentice Project Officer, 04/09/25</w:t>
            </w:r>
          </w:p>
        </w:tc>
      </w:tr>
    </w:tbl>
    <w:p w14:paraId="094E0C57" w14:textId="77777777" w:rsidR="00E21147" w:rsidRPr="009C522C" w:rsidRDefault="001D31F5">
      <w:pPr>
        <w:pStyle w:val="Heading1"/>
        <w:rPr>
          <w:rFonts w:ascii="Aptos" w:hAnsi="Aptos"/>
        </w:rPr>
      </w:pPr>
      <w:r w:rsidRPr="009C522C">
        <w:rPr>
          <w:rFonts w:ascii="Aptos" w:hAnsi="Aptos"/>
        </w:rPr>
        <w:t>PROJECT SCOPE</w:t>
      </w:r>
    </w:p>
    <w:p w14:paraId="123C15CA" w14:textId="77777777" w:rsidR="00E21147" w:rsidRPr="009C522C" w:rsidRDefault="001D31F5">
      <w:pPr>
        <w:pStyle w:val="Heading2"/>
        <w:rPr>
          <w:rFonts w:ascii="Aptos" w:hAnsi="Aptos"/>
        </w:rPr>
      </w:pPr>
      <w:r w:rsidRPr="009C522C">
        <w:rPr>
          <w:rFonts w:ascii="Aptos" w:hAnsi="Aptos"/>
        </w:rPr>
        <w:t>Work Elements and Value Bands</w:t>
      </w:r>
    </w:p>
    <w:tbl>
      <w:tblPr>
        <w:tblStyle w:val="TableGrid"/>
        <w:tblW w:w="0" w:type="auto"/>
        <w:tblLook w:val="04A0" w:firstRow="1" w:lastRow="0" w:firstColumn="1" w:lastColumn="0" w:noHBand="0" w:noVBand="1"/>
      </w:tblPr>
      <w:tblGrid>
        <w:gridCol w:w="3116"/>
        <w:gridCol w:w="3117"/>
        <w:gridCol w:w="3117"/>
      </w:tblGrid>
      <w:tr w:rsidR="00E21147" w:rsidRPr="009C522C" w14:paraId="32F7379C" w14:textId="77777777">
        <w:tc>
          <w:tcPr>
            <w:tcW w:w="3120" w:type="dxa"/>
          </w:tcPr>
          <w:p w14:paraId="261C91FE" w14:textId="77777777" w:rsidR="00E21147" w:rsidRPr="009C522C" w:rsidRDefault="001D31F5">
            <w:pPr>
              <w:rPr>
                <w:rFonts w:ascii="Aptos" w:hAnsi="Aptos"/>
              </w:rPr>
            </w:pPr>
            <w:r w:rsidRPr="009C522C">
              <w:rPr>
                <w:rFonts w:ascii="Aptos" w:hAnsi="Aptos"/>
                <w:b/>
              </w:rPr>
              <w:t>Work Element</w:t>
            </w:r>
          </w:p>
        </w:tc>
        <w:tc>
          <w:tcPr>
            <w:tcW w:w="3120" w:type="dxa"/>
          </w:tcPr>
          <w:p w14:paraId="31198C2D" w14:textId="77777777" w:rsidR="00E21147" w:rsidRPr="009C522C" w:rsidRDefault="001D31F5">
            <w:pPr>
              <w:rPr>
                <w:rFonts w:ascii="Aptos" w:hAnsi="Aptos"/>
              </w:rPr>
            </w:pPr>
            <w:r w:rsidRPr="009C522C">
              <w:rPr>
                <w:rFonts w:ascii="Aptos" w:hAnsi="Aptos"/>
                <w:b/>
              </w:rPr>
              <w:t>Value Band</w:t>
            </w:r>
          </w:p>
        </w:tc>
        <w:tc>
          <w:tcPr>
            <w:tcW w:w="3120" w:type="dxa"/>
          </w:tcPr>
          <w:p w14:paraId="3C235817" w14:textId="77777777" w:rsidR="00E21147" w:rsidRPr="009C522C" w:rsidRDefault="001D31F5">
            <w:pPr>
              <w:rPr>
                <w:rFonts w:ascii="Aptos" w:hAnsi="Aptos"/>
              </w:rPr>
            </w:pPr>
            <w:r w:rsidRPr="009C522C">
              <w:rPr>
                <w:rFonts w:ascii="Aptos" w:hAnsi="Aptos"/>
                <w:b/>
              </w:rPr>
              <w:t>Selected</w:t>
            </w:r>
          </w:p>
        </w:tc>
      </w:tr>
      <w:tr w:rsidR="00E21147" w:rsidRPr="009C522C" w14:paraId="2E55C387" w14:textId="77777777">
        <w:tc>
          <w:tcPr>
            <w:tcW w:w="3120" w:type="dxa"/>
          </w:tcPr>
          <w:p w14:paraId="511D1990" w14:textId="77777777" w:rsidR="00E21147" w:rsidRPr="009C522C" w:rsidRDefault="001D31F5">
            <w:pPr>
              <w:rPr>
                <w:rFonts w:ascii="Aptos" w:hAnsi="Aptos"/>
              </w:rPr>
            </w:pPr>
            <w:r w:rsidRPr="009C522C">
              <w:rPr>
                <w:rFonts w:ascii="Aptos" w:hAnsi="Aptos"/>
              </w:rPr>
              <w:t>PV, Batteries and Invertors</w:t>
            </w:r>
          </w:p>
        </w:tc>
        <w:tc>
          <w:tcPr>
            <w:tcW w:w="3120" w:type="dxa"/>
          </w:tcPr>
          <w:p w14:paraId="646A8480" w14:textId="77777777" w:rsidR="00E21147" w:rsidRPr="009C522C" w:rsidRDefault="001D31F5">
            <w:pPr>
              <w:rPr>
                <w:rFonts w:ascii="Aptos" w:hAnsi="Aptos"/>
              </w:rPr>
            </w:pPr>
            <w:r w:rsidRPr="009C522C">
              <w:rPr>
                <w:rFonts w:ascii="Aptos" w:hAnsi="Aptos"/>
              </w:rPr>
              <w:t>£0 to £650,000</w:t>
            </w:r>
          </w:p>
        </w:tc>
        <w:tc>
          <w:tcPr>
            <w:tcW w:w="3120" w:type="dxa"/>
          </w:tcPr>
          <w:p w14:paraId="6569FE83" w14:textId="77777777" w:rsidR="00E21147" w:rsidRPr="009C522C" w:rsidRDefault="001D31F5">
            <w:pPr>
              <w:rPr>
                <w:rFonts w:ascii="Aptos" w:hAnsi="Aptos"/>
              </w:rPr>
            </w:pPr>
            <w:r w:rsidRPr="009C522C">
              <w:rPr>
                <w:rFonts w:ascii="Aptos" w:hAnsi="Aptos"/>
              </w:rPr>
              <w:t>✓</w:t>
            </w:r>
          </w:p>
        </w:tc>
      </w:tr>
      <w:tr w:rsidR="00E21147" w:rsidRPr="009C522C" w14:paraId="638209D5" w14:textId="77777777">
        <w:tc>
          <w:tcPr>
            <w:tcW w:w="3120" w:type="dxa"/>
          </w:tcPr>
          <w:p w14:paraId="2B3AE703" w14:textId="77777777" w:rsidR="00E21147" w:rsidRPr="009C522C" w:rsidRDefault="001D31F5">
            <w:pPr>
              <w:rPr>
                <w:rFonts w:ascii="Aptos" w:hAnsi="Aptos"/>
              </w:rPr>
            </w:pPr>
            <w:r w:rsidRPr="009C522C">
              <w:rPr>
                <w:rFonts w:ascii="Aptos" w:hAnsi="Aptos"/>
              </w:rPr>
              <w:t>EWI</w:t>
            </w:r>
          </w:p>
        </w:tc>
        <w:tc>
          <w:tcPr>
            <w:tcW w:w="3120" w:type="dxa"/>
          </w:tcPr>
          <w:p w14:paraId="0DBD372F" w14:textId="77777777" w:rsidR="00E21147" w:rsidRPr="009C522C" w:rsidRDefault="001D31F5">
            <w:pPr>
              <w:rPr>
                <w:rFonts w:ascii="Aptos" w:hAnsi="Aptos"/>
              </w:rPr>
            </w:pPr>
            <w:r w:rsidRPr="009C522C">
              <w:rPr>
                <w:rFonts w:ascii="Aptos" w:hAnsi="Aptos"/>
              </w:rPr>
              <w:t>£0 to £500,000</w:t>
            </w:r>
          </w:p>
        </w:tc>
        <w:tc>
          <w:tcPr>
            <w:tcW w:w="3120" w:type="dxa"/>
          </w:tcPr>
          <w:p w14:paraId="2EFAB86D" w14:textId="77777777" w:rsidR="00E21147" w:rsidRPr="009C522C" w:rsidRDefault="00E21147">
            <w:pPr>
              <w:rPr>
                <w:rFonts w:ascii="Aptos" w:hAnsi="Aptos"/>
              </w:rPr>
            </w:pPr>
          </w:p>
        </w:tc>
      </w:tr>
      <w:tr w:rsidR="00E21147" w:rsidRPr="009C522C" w14:paraId="28955CF2" w14:textId="77777777">
        <w:tc>
          <w:tcPr>
            <w:tcW w:w="3120" w:type="dxa"/>
          </w:tcPr>
          <w:p w14:paraId="0EC02139" w14:textId="77777777" w:rsidR="00E21147" w:rsidRPr="009C522C" w:rsidRDefault="001D31F5">
            <w:pPr>
              <w:rPr>
                <w:rFonts w:ascii="Aptos" w:hAnsi="Aptos"/>
              </w:rPr>
            </w:pPr>
            <w:r w:rsidRPr="009C522C">
              <w:rPr>
                <w:rFonts w:ascii="Aptos" w:hAnsi="Aptos"/>
              </w:rPr>
              <w:t>Mechanical &amp; Electrical works</w:t>
            </w:r>
          </w:p>
        </w:tc>
        <w:tc>
          <w:tcPr>
            <w:tcW w:w="3120" w:type="dxa"/>
          </w:tcPr>
          <w:p w14:paraId="7BC7504F" w14:textId="77777777" w:rsidR="00E21147" w:rsidRPr="009C522C" w:rsidRDefault="001D31F5">
            <w:pPr>
              <w:rPr>
                <w:rFonts w:ascii="Aptos" w:hAnsi="Aptos"/>
              </w:rPr>
            </w:pPr>
            <w:r w:rsidRPr="009C522C">
              <w:rPr>
                <w:rFonts w:ascii="Aptos" w:hAnsi="Aptos"/>
              </w:rPr>
              <w:t>£0 to £70,000</w:t>
            </w:r>
          </w:p>
        </w:tc>
        <w:tc>
          <w:tcPr>
            <w:tcW w:w="3120" w:type="dxa"/>
          </w:tcPr>
          <w:p w14:paraId="2860E747" w14:textId="60AD5E3C" w:rsidR="00E21147" w:rsidRPr="009C522C" w:rsidRDefault="00740502">
            <w:pPr>
              <w:rPr>
                <w:rFonts w:ascii="Aptos" w:hAnsi="Aptos"/>
              </w:rPr>
            </w:pPr>
            <w:r w:rsidRPr="009C522C">
              <w:rPr>
                <w:rFonts w:ascii="Aptos" w:hAnsi="Aptos"/>
              </w:rPr>
              <w:t>✓</w:t>
            </w:r>
          </w:p>
        </w:tc>
      </w:tr>
      <w:tr w:rsidR="00E21147" w:rsidRPr="009C522C" w14:paraId="6AA4AB64" w14:textId="77777777">
        <w:tc>
          <w:tcPr>
            <w:tcW w:w="3120" w:type="dxa"/>
          </w:tcPr>
          <w:p w14:paraId="051B74B4" w14:textId="77777777" w:rsidR="00E21147" w:rsidRPr="009C522C" w:rsidRDefault="001D31F5">
            <w:pPr>
              <w:rPr>
                <w:rFonts w:ascii="Aptos" w:hAnsi="Aptos"/>
              </w:rPr>
            </w:pPr>
            <w:r w:rsidRPr="009C522C">
              <w:rPr>
                <w:rFonts w:ascii="Aptos" w:hAnsi="Aptos"/>
              </w:rPr>
              <w:t>Multi-disciplinary</w:t>
            </w:r>
          </w:p>
        </w:tc>
        <w:tc>
          <w:tcPr>
            <w:tcW w:w="3120" w:type="dxa"/>
          </w:tcPr>
          <w:p w14:paraId="0958C721" w14:textId="77777777" w:rsidR="00E21147" w:rsidRPr="009C522C" w:rsidRDefault="001D31F5">
            <w:pPr>
              <w:rPr>
                <w:rFonts w:ascii="Aptos" w:hAnsi="Aptos"/>
              </w:rPr>
            </w:pPr>
            <w:r w:rsidRPr="009C522C">
              <w:rPr>
                <w:rFonts w:ascii="Aptos" w:hAnsi="Aptos"/>
              </w:rPr>
              <w:t>£0 to £500,000</w:t>
            </w:r>
          </w:p>
        </w:tc>
        <w:tc>
          <w:tcPr>
            <w:tcW w:w="3120" w:type="dxa"/>
          </w:tcPr>
          <w:p w14:paraId="2DDBF722" w14:textId="77777777" w:rsidR="00E21147" w:rsidRPr="009C522C" w:rsidRDefault="00E21147">
            <w:pPr>
              <w:rPr>
                <w:rFonts w:ascii="Aptos" w:hAnsi="Aptos"/>
              </w:rPr>
            </w:pPr>
          </w:p>
        </w:tc>
      </w:tr>
    </w:tbl>
    <w:p w14:paraId="4A500593" w14:textId="1FF4A1B2" w:rsidR="00E21147" w:rsidRPr="009C522C" w:rsidRDefault="001D31F5">
      <w:pPr>
        <w:pStyle w:val="Heading2"/>
        <w:rPr>
          <w:rFonts w:ascii="Aptos" w:hAnsi="Aptos"/>
        </w:rPr>
      </w:pPr>
      <w:r w:rsidRPr="009C522C">
        <w:rPr>
          <w:rFonts w:ascii="Aptos" w:hAnsi="Aptos"/>
        </w:rPr>
        <w:t>Detailed Project Description</w:t>
      </w:r>
    </w:p>
    <w:p w14:paraId="7AF2C7F8" w14:textId="77777777" w:rsidR="00E21147" w:rsidRPr="009C522C" w:rsidRDefault="001D31F5">
      <w:pPr>
        <w:rPr>
          <w:rFonts w:ascii="Aptos" w:hAnsi="Aptos"/>
        </w:rPr>
      </w:pPr>
      <w:r w:rsidRPr="009C522C">
        <w:rPr>
          <w:rFonts w:ascii="Aptos" w:hAnsi="Aptos"/>
        </w:rPr>
        <w:t>The project involves the design, supply, and installation of photovoltaic (PV) solar systems across up to 100 individual residential properties. Installations will typically be delivered in batches to ensure efficiency and minimise disruption, while maintaining consistent quality standards across all properties.</w:t>
      </w:r>
    </w:p>
    <w:p w14:paraId="4EEE60B1" w14:textId="77777777" w:rsidR="00E21147" w:rsidRPr="009C522C" w:rsidRDefault="001D31F5">
      <w:pPr>
        <w:rPr>
          <w:rFonts w:ascii="Aptos" w:hAnsi="Aptos"/>
        </w:rPr>
      </w:pPr>
      <w:r w:rsidRPr="009C522C">
        <w:rPr>
          <w:rFonts w:ascii="Aptos" w:hAnsi="Aptos"/>
        </w:rPr>
        <w:lastRenderedPageBreak/>
        <w:t xml:space="preserve">All installations must be carried out in accordance with </w:t>
      </w:r>
      <w:r w:rsidRPr="009C522C">
        <w:rPr>
          <w:rFonts w:ascii="Aptos" w:hAnsi="Aptos"/>
          <w:b/>
        </w:rPr>
        <w:t>PAS 2035 (2023), MCS accreditation requirements, and all other relevant industry standards and regulations</w:t>
      </w:r>
      <w:r w:rsidRPr="009C522C">
        <w:rPr>
          <w:rFonts w:ascii="Aptos" w:hAnsi="Aptos"/>
        </w:rPr>
        <w:t>, ensuring compliance with current building regulations and health and safety legislation. The appointed contractor must hold, or work with partners who hold, the appropriate accreditations and demonstrate experience in delivering multi-property retrofit or renewable energy projects.</w:t>
      </w:r>
    </w:p>
    <w:p w14:paraId="2A0039D9" w14:textId="77777777" w:rsidR="00E21147" w:rsidRPr="009C522C" w:rsidRDefault="001D31F5">
      <w:pPr>
        <w:pStyle w:val="Heading2"/>
        <w:rPr>
          <w:rFonts w:ascii="Aptos" w:hAnsi="Aptos"/>
        </w:rPr>
      </w:pPr>
      <w:r w:rsidRPr="009C522C">
        <w:rPr>
          <w:rFonts w:ascii="Aptos" w:hAnsi="Aptos"/>
        </w:rPr>
        <w:t>Key Deliverables and Responsibilities</w:t>
      </w:r>
    </w:p>
    <w:p w14:paraId="65B8019D" w14:textId="77777777" w:rsidR="00E21147" w:rsidRPr="009C522C" w:rsidRDefault="001D31F5">
      <w:pPr>
        <w:pStyle w:val="Heading3"/>
        <w:rPr>
          <w:rFonts w:ascii="Aptos" w:hAnsi="Aptos"/>
        </w:rPr>
      </w:pPr>
      <w:r w:rsidRPr="009C522C">
        <w:rPr>
          <w:rFonts w:ascii="Aptos" w:hAnsi="Aptos"/>
        </w:rPr>
        <w:t>1. Client Liaison and Coordination</w:t>
      </w:r>
    </w:p>
    <w:p w14:paraId="5F22BE52" w14:textId="77777777" w:rsidR="00E21147" w:rsidRPr="009C522C" w:rsidRDefault="001D31F5">
      <w:pPr>
        <w:rPr>
          <w:rFonts w:ascii="Aptos" w:hAnsi="Aptos"/>
        </w:rPr>
      </w:pPr>
      <w:r w:rsidRPr="009C522C">
        <w:rPr>
          <w:rFonts w:ascii="Aptos" w:hAnsi="Aptos"/>
        </w:rPr>
        <w:t>Work closely with the appointed client Retrofit Coordinator and other key stakeholders to ensure smooth planning and delivery of installations. This includes attending project meetings, providing regular updates, and ensuring collaborative problem-solving where required.</w:t>
      </w:r>
    </w:p>
    <w:p w14:paraId="52EC4B45" w14:textId="77777777" w:rsidR="00E21147" w:rsidRPr="009C522C" w:rsidRDefault="001D31F5">
      <w:pPr>
        <w:pStyle w:val="Heading3"/>
        <w:rPr>
          <w:rFonts w:ascii="Aptos" w:hAnsi="Aptos"/>
        </w:rPr>
      </w:pPr>
      <w:r w:rsidRPr="009C522C">
        <w:rPr>
          <w:rFonts w:ascii="Aptos" w:hAnsi="Aptos"/>
        </w:rPr>
        <w:t>2. Resident Engagement and Appointments</w:t>
      </w:r>
    </w:p>
    <w:p w14:paraId="4E107D18" w14:textId="77777777" w:rsidR="00E21147" w:rsidRPr="009C522C" w:rsidRDefault="001D31F5">
      <w:pPr>
        <w:rPr>
          <w:rFonts w:ascii="Aptos" w:hAnsi="Aptos"/>
        </w:rPr>
      </w:pPr>
      <w:r w:rsidRPr="009C522C">
        <w:rPr>
          <w:rFonts w:ascii="Aptos" w:hAnsi="Aptos"/>
        </w:rPr>
        <w:t>Communicate effectively with residents to agree convenient installation times, explain the process clearly, and manage expectations throughout the project. Ensure robust customer care and minimise household disruption.</w:t>
      </w:r>
    </w:p>
    <w:p w14:paraId="699BD231" w14:textId="77777777" w:rsidR="00E21147" w:rsidRPr="009C522C" w:rsidRDefault="001D31F5">
      <w:pPr>
        <w:pStyle w:val="Heading3"/>
        <w:rPr>
          <w:rFonts w:ascii="Aptos" w:hAnsi="Aptos"/>
        </w:rPr>
      </w:pPr>
      <w:r w:rsidRPr="009C522C">
        <w:rPr>
          <w:rFonts w:ascii="Aptos" w:hAnsi="Aptos"/>
        </w:rPr>
        <w:t>3. Survey and Design</w:t>
      </w:r>
    </w:p>
    <w:p w14:paraId="19DB7ECA" w14:textId="77777777" w:rsidR="00E21147" w:rsidRPr="009C522C" w:rsidRDefault="001D31F5">
      <w:pPr>
        <w:rPr>
          <w:rFonts w:ascii="Aptos" w:hAnsi="Aptos"/>
        </w:rPr>
      </w:pPr>
      <w:r w:rsidRPr="009C522C">
        <w:rPr>
          <w:rFonts w:ascii="Aptos" w:hAnsi="Aptos"/>
        </w:rPr>
        <w:t>Conduct property-specific assessments to determine suitability, including roof condition, system sizing, shading analysis, and electrical capacity checks. Provide tailored system design for each property, aligned with efficiency and performance standards.</w:t>
      </w:r>
    </w:p>
    <w:p w14:paraId="149BCED2" w14:textId="77777777" w:rsidR="00E21147" w:rsidRPr="009C522C" w:rsidRDefault="001D31F5">
      <w:pPr>
        <w:pStyle w:val="Heading3"/>
        <w:rPr>
          <w:rFonts w:ascii="Aptos" w:hAnsi="Aptos"/>
        </w:rPr>
      </w:pPr>
      <w:r w:rsidRPr="009C522C">
        <w:rPr>
          <w:rFonts w:ascii="Aptos" w:hAnsi="Aptos"/>
        </w:rPr>
        <w:t>4. Installation Works</w:t>
      </w:r>
    </w:p>
    <w:p w14:paraId="385A140C" w14:textId="77777777" w:rsidR="00E21147" w:rsidRPr="009C522C" w:rsidRDefault="001D31F5">
      <w:pPr>
        <w:rPr>
          <w:rFonts w:ascii="Aptos" w:hAnsi="Aptos"/>
        </w:rPr>
      </w:pPr>
      <w:r w:rsidRPr="009C522C">
        <w:rPr>
          <w:rFonts w:ascii="Aptos" w:hAnsi="Aptos"/>
        </w:rPr>
        <w:t>Complete full installation of solar PV system including mounting structures, panels, inverters, cabling, and associated electrical works. Ensure all works are carried out safely and professionally, with quality assurance checks built into the programme.</w:t>
      </w:r>
    </w:p>
    <w:p w14:paraId="72BFEE51" w14:textId="77777777" w:rsidR="00E21147" w:rsidRPr="009C522C" w:rsidRDefault="001D31F5">
      <w:pPr>
        <w:pStyle w:val="Heading3"/>
        <w:rPr>
          <w:rFonts w:ascii="Aptos" w:hAnsi="Aptos"/>
        </w:rPr>
      </w:pPr>
      <w:r w:rsidRPr="009C522C">
        <w:rPr>
          <w:rFonts w:ascii="Aptos" w:hAnsi="Aptos"/>
        </w:rPr>
        <w:t>5. Environmental Monitoring Integration</w:t>
      </w:r>
    </w:p>
    <w:p w14:paraId="48269116" w14:textId="77777777" w:rsidR="00E21147" w:rsidRPr="009C522C" w:rsidRDefault="001D31F5">
      <w:pPr>
        <w:rPr>
          <w:rFonts w:ascii="Aptos" w:hAnsi="Aptos"/>
        </w:rPr>
      </w:pPr>
      <w:r w:rsidRPr="009C522C">
        <w:rPr>
          <w:rFonts w:ascii="Aptos" w:hAnsi="Aptos"/>
        </w:rPr>
        <w:t>Install required monitoring equipment to record and report on environmental performance data. This may include generation performance monitoring, usage tracking, and system maintenance alerts.</w:t>
      </w:r>
    </w:p>
    <w:p w14:paraId="0A98D5FB" w14:textId="77777777" w:rsidR="00E21147" w:rsidRPr="009C522C" w:rsidRDefault="001D31F5">
      <w:pPr>
        <w:pStyle w:val="Heading3"/>
        <w:rPr>
          <w:rFonts w:ascii="Aptos" w:hAnsi="Aptos"/>
        </w:rPr>
      </w:pPr>
      <w:r w:rsidRPr="009C522C">
        <w:rPr>
          <w:rFonts w:ascii="Aptos" w:hAnsi="Aptos"/>
        </w:rPr>
        <w:t>6. Handover and Documentation</w:t>
      </w:r>
    </w:p>
    <w:p w14:paraId="2455C19F" w14:textId="77777777" w:rsidR="00E21147" w:rsidRPr="009C522C" w:rsidRDefault="001D31F5">
      <w:pPr>
        <w:rPr>
          <w:rFonts w:ascii="Aptos" w:hAnsi="Aptos"/>
        </w:rPr>
      </w:pPr>
      <w:r w:rsidRPr="009C522C">
        <w:rPr>
          <w:rFonts w:ascii="Aptos" w:hAnsi="Aptos"/>
        </w:rPr>
        <w:t>Provide residents with comprehensive handover information packs, user manuals, and guidance on system operation and maintenance. Ensure all MCS certifications, warranties, building control notifications, and other compliance documentation are properly completed and provided to both residents and the client.</w:t>
      </w:r>
    </w:p>
    <w:p w14:paraId="08F1B686" w14:textId="77777777" w:rsidR="00E21147" w:rsidRPr="009C522C" w:rsidRDefault="001D31F5">
      <w:pPr>
        <w:pStyle w:val="Heading3"/>
        <w:rPr>
          <w:rFonts w:ascii="Aptos" w:hAnsi="Aptos"/>
        </w:rPr>
      </w:pPr>
      <w:r w:rsidRPr="009C522C">
        <w:rPr>
          <w:rFonts w:ascii="Aptos" w:hAnsi="Aptos"/>
        </w:rPr>
        <w:t>7. Post-Install Support</w:t>
      </w:r>
    </w:p>
    <w:p w14:paraId="3BF3EA47" w14:textId="77777777" w:rsidR="00E21147" w:rsidRPr="009C522C" w:rsidRDefault="001D31F5">
      <w:pPr>
        <w:rPr>
          <w:rFonts w:ascii="Aptos" w:hAnsi="Aptos"/>
        </w:rPr>
      </w:pPr>
      <w:r w:rsidRPr="009C522C">
        <w:rPr>
          <w:rFonts w:ascii="Aptos" w:hAnsi="Aptos"/>
        </w:rPr>
        <w:t>Offer defined period of warranty and maintenance support, with a clear process for resolving system faults or resident queries.</w:t>
      </w:r>
    </w:p>
    <w:p w14:paraId="176F7718" w14:textId="77777777" w:rsidR="00E21147" w:rsidRPr="009C522C" w:rsidRDefault="001D31F5">
      <w:pPr>
        <w:pStyle w:val="Heading2"/>
        <w:rPr>
          <w:rFonts w:ascii="Aptos" w:hAnsi="Aptos"/>
        </w:rPr>
      </w:pPr>
      <w:r w:rsidRPr="009C522C">
        <w:rPr>
          <w:rFonts w:ascii="Aptos" w:hAnsi="Aptos"/>
        </w:rPr>
        <w:lastRenderedPageBreak/>
        <w:t>Programme Delivery</w:t>
      </w:r>
    </w:p>
    <w:p w14:paraId="2A388A45" w14:textId="77777777" w:rsidR="00E21147" w:rsidRPr="009C522C" w:rsidRDefault="001D31F5">
      <w:pPr>
        <w:rPr>
          <w:rFonts w:ascii="Aptos" w:hAnsi="Aptos"/>
        </w:rPr>
      </w:pPr>
      <w:r w:rsidRPr="009C522C">
        <w:rPr>
          <w:rFonts w:ascii="Aptos" w:hAnsi="Aptos"/>
        </w:rPr>
        <w:t>The contractor will be required to deliver installations within an agreed time frame, ensuring that capacity and resource planning align with the staged batch delivery approach. Flexibility will be essential to respond to scheduling challenges or property-specific constraints.</w:t>
      </w:r>
    </w:p>
    <w:p w14:paraId="561D3588" w14:textId="77777777" w:rsidR="00E21147" w:rsidRPr="009C522C" w:rsidRDefault="001D31F5">
      <w:pPr>
        <w:pStyle w:val="Heading2"/>
        <w:rPr>
          <w:rFonts w:ascii="Aptos" w:hAnsi="Aptos"/>
        </w:rPr>
      </w:pPr>
      <w:r w:rsidRPr="009C522C">
        <w:rPr>
          <w:rFonts w:ascii="Aptos" w:hAnsi="Aptos"/>
        </w:rPr>
        <w:t>Overall Objective</w:t>
      </w:r>
    </w:p>
    <w:p w14:paraId="2055C7E4" w14:textId="09B6BFA7" w:rsidR="00E21147" w:rsidRPr="009C522C" w:rsidRDefault="001D31F5">
      <w:pPr>
        <w:rPr>
          <w:rFonts w:ascii="Aptos" w:hAnsi="Aptos"/>
        </w:rPr>
      </w:pPr>
      <w:r w:rsidRPr="009C522C">
        <w:rPr>
          <w:rFonts w:ascii="Aptos" w:hAnsi="Aptos"/>
        </w:rPr>
        <w:t>This project aims to support Caredig's commitment to sustainable housing, carbon reduction, and energy efficiency improvements across its property portfolio, while also benefiting residents through reduced energy costs and improved environmental outcomes.</w:t>
      </w:r>
    </w:p>
    <w:p w14:paraId="15E24AA6" w14:textId="77777777" w:rsidR="00E21147" w:rsidRPr="009C522C" w:rsidRDefault="001D31F5">
      <w:pPr>
        <w:pStyle w:val="Heading1"/>
        <w:rPr>
          <w:rFonts w:ascii="Aptos" w:hAnsi="Aptos"/>
        </w:rPr>
      </w:pPr>
      <w:r w:rsidRPr="009C522C">
        <w:rPr>
          <w:rFonts w:ascii="Aptos" w:hAnsi="Aptos"/>
        </w:rPr>
        <w:t>PROJECT RISKS</w:t>
      </w:r>
    </w:p>
    <w:p w14:paraId="25568D76" w14:textId="77777777" w:rsidR="00E21147" w:rsidRPr="009C522C" w:rsidRDefault="001D31F5">
      <w:pPr>
        <w:rPr>
          <w:rFonts w:ascii="Aptos" w:hAnsi="Aptos"/>
        </w:rPr>
      </w:pPr>
      <w:r w:rsidRPr="009C522C">
        <w:rPr>
          <w:rFonts w:ascii="Aptos" w:hAnsi="Aptos"/>
        </w:rPr>
        <w:t>The successful contractor will receive full access to all necessary site and property information prior to works commencing. This includes a detailed pre-construction information pack encompassing property-specific details, comprehensive asbestos information, and notification of any pre-identified issues to ensure safe and efficient project delivery.</w:t>
      </w:r>
    </w:p>
    <w:p w14:paraId="047DA277" w14:textId="77777777" w:rsidR="00E21147" w:rsidRPr="009C522C" w:rsidRDefault="001D31F5">
      <w:pPr>
        <w:pStyle w:val="Heading2"/>
        <w:rPr>
          <w:rFonts w:ascii="Aptos" w:hAnsi="Aptos"/>
        </w:rPr>
      </w:pPr>
      <w:r w:rsidRPr="009C522C">
        <w:rPr>
          <w:rFonts w:ascii="Aptos" w:hAnsi="Aptos"/>
        </w:rPr>
        <w:t>Principal Risks and Mitigation Measures</w:t>
      </w:r>
    </w:p>
    <w:p w14:paraId="62CE645A" w14:textId="77777777" w:rsidR="00E21147" w:rsidRPr="009C522C" w:rsidRDefault="001D31F5">
      <w:pPr>
        <w:pStyle w:val="Heading3"/>
        <w:rPr>
          <w:rFonts w:ascii="Aptos" w:hAnsi="Aptos"/>
        </w:rPr>
      </w:pPr>
      <w:r w:rsidRPr="009C522C">
        <w:rPr>
          <w:rFonts w:ascii="Aptos" w:hAnsi="Aptos"/>
        </w:rPr>
        <w:t>Health and Safety Risk</w:t>
      </w:r>
    </w:p>
    <w:p w14:paraId="22ECC895"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Work involves operating at height, handling high-voltage electrical systems, and navigating residential environments. Potential for falls, electric shock, or injury if protocols are not followed.</w:t>
      </w:r>
    </w:p>
    <w:p w14:paraId="70D7C794"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All contractors must demonstrate compliance with relevant safety regulations (CDM, Work at Height, Electricity at Work Regs), implement thorough risk assessments, provide full PPE, and deliver ongoing health and safety briefings to site operatives.</w:t>
      </w:r>
    </w:p>
    <w:p w14:paraId="21107599" w14:textId="77777777" w:rsidR="00E21147" w:rsidRPr="009C522C" w:rsidRDefault="001D31F5">
      <w:pPr>
        <w:pStyle w:val="Heading3"/>
        <w:rPr>
          <w:rFonts w:ascii="Aptos" w:hAnsi="Aptos"/>
        </w:rPr>
      </w:pPr>
      <w:r w:rsidRPr="009C522C">
        <w:rPr>
          <w:rFonts w:ascii="Aptos" w:hAnsi="Aptos"/>
        </w:rPr>
        <w:t>Asbestos and Hazardous Materials</w:t>
      </w:r>
    </w:p>
    <w:p w14:paraId="0F7C39BD"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Some properties may contain asbestos-containing materials (ACMs) or other hazardous substances.</w:t>
      </w:r>
    </w:p>
    <w:p w14:paraId="2BBFC241" w14:textId="6434DC5F" w:rsidR="00E21147" w:rsidRPr="009C522C" w:rsidRDefault="001D31F5">
      <w:pPr>
        <w:rPr>
          <w:rFonts w:ascii="Aptos" w:hAnsi="Aptos"/>
        </w:rPr>
      </w:pPr>
      <w:r w:rsidRPr="009C522C">
        <w:rPr>
          <w:rFonts w:ascii="Aptos" w:hAnsi="Aptos"/>
          <w:b/>
        </w:rPr>
        <w:t xml:space="preserve">Mitigation: </w:t>
      </w:r>
      <w:r w:rsidRPr="009C522C">
        <w:rPr>
          <w:rFonts w:ascii="Aptos" w:hAnsi="Aptos"/>
        </w:rPr>
        <w:t>Full asbestos management and pre-construction information will be supplied. No works to commence without confirmation that any ACMs have been identified and appropriately managed, or that a safe system of work is in place.</w:t>
      </w:r>
      <w:r w:rsidR="00214CDC">
        <w:rPr>
          <w:rFonts w:ascii="Aptos" w:hAnsi="Aptos"/>
        </w:rPr>
        <w:t xml:space="preserve"> If areas are untested or there is no asbestos survey is in place, the contractor must inform Caredig in order to arrange for the survey to be undertaken.</w:t>
      </w:r>
    </w:p>
    <w:p w14:paraId="768C1319" w14:textId="77777777" w:rsidR="00E21147" w:rsidRPr="009C522C" w:rsidRDefault="001D31F5">
      <w:pPr>
        <w:pStyle w:val="Heading3"/>
        <w:rPr>
          <w:rFonts w:ascii="Aptos" w:hAnsi="Aptos"/>
        </w:rPr>
      </w:pPr>
      <w:r w:rsidRPr="009C522C">
        <w:rPr>
          <w:rFonts w:ascii="Aptos" w:hAnsi="Aptos"/>
        </w:rPr>
        <w:t>Property Access and Resident Engagement Risks</w:t>
      </w:r>
    </w:p>
    <w:p w14:paraId="76C59DF7"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Scheduling access for multiple properties can be challenging. Risk of delays from uncooperative residents or unforeseen household issues.</w:t>
      </w:r>
    </w:p>
    <w:p w14:paraId="1649FE8D"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Proactive resident engagement, clear communications regarding benefits/timeline of installation, and flexibility in scheduling appointments.</w:t>
      </w:r>
    </w:p>
    <w:p w14:paraId="2FB71767" w14:textId="77777777" w:rsidR="00E21147" w:rsidRPr="009C522C" w:rsidRDefault="001D31F5">
      <w:pPr>
        <w:pStyle w:val="Heading3"/>
        <w:rPr>
          <w:rFonts w:ascii="Aptos" w:hAnsi="Aptos"/>
        </w:rPr>
      </w:pPr>
      <w:r w:rsidRPr="009C522C">
        <w:rPr>
          <w:rFonts w:ascii="Aptos" w:hAnsi="Aptos"/>
        </w:rPr>
        <w:lastRenderedPageBreak/>
        <w:t>Structural Integrity and Roof Suitability</w:t>
      </w:r>
    </w:p>
    <w:p w14:paraId="1E099C64"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Some roofs may be structurally unsuitable for solar PV installation, or may require remedial work.</w:t>
      </w:r>
    </w:p>
    <w:p w14:paraId="71C1773A"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Site surveys and pre-installation building inspections (PIBI) must be completed in advance. Any structural issues must be highlighted by the contractor to Caredig for remediation.</w:t>
      </w:r>
    </w:p>
    <w:p w14:paraId="2607D02D" w14:textId="77777777" w:rsidR="00E21147" w:rsidRPr="009C522C" w:rsidRDefault="001D31F5">
      <w:pPr>
        <w:pStyle w:val="Heading3"/>
        <w:rPr>
          <w:rFonts w:ascii="Aptos" w:hAnsi="Aptos"/>
        </w:rPr>
      </w:pPr>
      <w:r w:rsidRPr="009C522C">
        <w:rPr>
          <w:rFonts w:ascii="Aptos" w:hAnsi="Aptos"/>
        </w:rPr>
        <w:t>Quality Control and Installation Standards</w:t>
      </w:r>
    </w:p>
    <w:p w14:paraId="14CA1B9A"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Potential for substandard installation or product failure, resulting in water ingress, electrical issues, or system underperformance.</w:t>
      </w:r>
    </w:p>
    <w:p w14:paraId="2891A0D6"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Quality assured by compliance with MCS, PAS 2035, and relevant best-practice standards. Supported by robust inspections, sign-off routines, and ongoing performance monitoring. Only qualified, experienced installers and high-quality components to be used.</w:t>
      </w:r>
    </w:p>
    <w:p w14:paraId="75D40CED" w14:textId="77777777" w:rsidR="00E21147" w:rsidRPr="009C522C" w:rsidRDefault="001D31F5">
      <w:pPr>
        <w:pStyle w:val="Heading3"/>
        <w:rPr>
          <w:rFonts w:ascii="Aptos" w:hAnsi="Aptos"/>
        </w:rPr>
      </w:pPr>
      <w:r w:rsidRPr="009C522C">
        <w:rPr>
          <w:rFonts w:ascii="Aptos" w:hAnsi="Aptos"/>
        </w:rPr>
        <w:t>Environmental and Fire Risks</w:t>
      </w:r>
    </w:p>
    <w:p w14:paraId="6300E279"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Potential fire risk from electrical arcing, faulty wiring, or overheating components.</w:t>
      </w:r>
    </w:p>
    <w:p w14:paraId="33FD17E5"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Follow strict electrical safety protocols, ensure all systems are thoroughly tested and certified, and provide residents with safety information. Performance monitoring hardware will help alert to early faults.</w:t>
      </w:r>
    </w:p>
    <w:p w14:paraId="0F8A812A" w14:textId="77777777" w:rsidR="00E21147" w:rsidRPr="009C522C" w:rsidRDefault="001D31F5">
      <w:pPr>
        <w:pStyle w:val="Heading3"/>
        <w:rPr>
          <w:rFonts w:ascii="Aptos" w:hAnsi="Aptos"/>
        </w:rPr>
      </w:pPr>
      <w:r w:rsidRPr="009C522C">
        <w:rPr>
          <w:rFonts w:ascii="Aptos" w:hAnsi="Aptos"/>
        </w:rPr>
        <w:t>Weather and Programme Delays</w:t>
      </w:r>
    </w:p>
    <w:p w14:paraId="4F89DAFC"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Adverse weather (wind, rain, frost) may impact safe access or the installation programme.</w:t>
      </w:r>
    </w:p>
    <w:p w14:paraId="76A2CE42"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Allowance for weather-related delays included in project planning. Risk assessments updated regularly as conditions change.</w:t>
      </w:r>
    </w:p>
    <w:p w14:paraId="5ECFBC93" w14:textId="77777777" w:rsidR="00E21147" w:rsidRPr="009C522C" w:rsidRDefault="001D31F5">
      <w:pPr>
        <w:pStyle w:val="Heading3"/>
        <w:rPr>
          <w:rFonts w:ascii="Aptos" w:hAnsi="Aptos"/>
        </w:rPr>
      </w:pPr>
      <w:r w:rsidRPr="009C522C">
        <w:rPr>
          <w:rFonts w:ascii="Aptos" w:hAnsi="Aptos"/>
        </w:rPr>
        <w:t>Security and Theft</w:t>
      </w:r>
    </w:p>
    <w:p w14:paraId="62824451" w14:textId="77777777" w:rsidR="00E21147" w:rsidRPr="009C522C" w:rsidRDefault="001D31F5">
      <w:pPr>
        <w:rPr>
          <w:rFonts w:ascii="Aptos" w:hAnsi="Aptos"/>
        </w:rPr>
      </w:pPr>
      <w:r w:rsidRPr="009C522C">
        <w:rPr>
          <w:rFonts w:ascii="Aptos" w:hAnsi="Aptos"/>
          <w:b/>
        </w:rPr>
        <w:t xml:space="preserve">Risk: </w:t>
      </w:r>
      <w:r w:rsidRPr="009C522C">
        <w:rPr>
          <w:rFonts w:ascii="Aptos" w:hAnsi="Aptos"/>
        </w:rPr>
        <w:t>Solar panels and equipment can be a target for theft during staged installations.</w:t>
      </w:r>
    </w:p>
    <w:p w14:paraId="3A83CD5D" w14:textId="77777777" w:rsidR="00E21147" w:rsidRPr="009C522C" w:rsidRDefault="001D31F5">
      <w:pPr>
        <w:rPr>
          <w:rFonts w:ascii="Aptos" w:hAnsi="Aptos"/>
        </w:rPr>
      </w:pPr>
      <w:r w:rsidRPr="009C522C">
        <w:rPr>
          <w:rFonts w:ascii="Aptos" w:hAnsi="Aptos"/>
          <w:b/>
        </w:rPr>
        <w:t xml:space="preserve">Mitigation: </w:t>
      </w:r>
      <w:r w:rsidRPr="009C522C">
        <w:rPr>
          <w:rFonts w:ascii="Aptos" w:hAnsi="Aptos"/>
        </w:rPr>
        <w:t>Security fences, controlled access, and phased deliveries of equipment will be considered to reduce exposure.</w:t>
      </w:r>
    </w:p>
    <w:p w14:paraId="6D6A3EE0" w14:textId="77777777" w:rsidR="00E21147" w:rsidRPr="009C522C" w:rsidRDefault="001D31F5">
      <w:pPr>
        <w:pStyle w:val="Heading2"/>
        <w:rPr>
          <w:rFonts w:ascii="Aptos" w:hAnsi="Aptos"/>
        </w:rPr>
      </w:pPr>
      <w:r w:rsidRPr="009C522C">
        <w:rPr>
          <w:rFonts w:ascii="Aptos" w:hAnsi="Aptos"/>
        </w:rPr>
        <w:t>Information Sharing and Due Diligence</w:t>
      </w:r>
    </w:p>
    <w:p w14:paraId="1FFB0C44" w14:textId="77777777" w:rsidR="00E21147" w:rsidRPr="009C522C" w:rsidRDefault="001D31F5">
      <w:pPr>
        <w:rPr>
          <w:rFonts w:ascii="Aptos" w:hAnsi="Aptos"/>
        </w:rPr>
      </w:pPr>
      <w:r w:rsidRPr="009C522C">
        <w:rPr>
          <w:rFonts w:ascii="Aptos" w:hAnsi="Aptos"/>
        </w:rPr>
        <w:t>The project team is committed to risk transparency and proactive mitigation. Contractors will be provided:</w:t>
      </w:r>
    </w:p>
    <w:p w14:paraId="7D124DF6" w14:textId="77777777" w:rsidR="00E21147" w:rsidRPr="009C522C" w:rsidRDefault="001D31F5">
      <w:pPr>
        <w:pStyle w:val="ListBullet"/>
        <w:rPr>
          <w:rFonts w:ascii="Aptos" w:hAnsi="Aptos"/>
        </w:rPr>
      </w:pPr>
      <w:r w:rsidRPr="009C522C">
        <w:rPr>
          <w:rFonts w:ascii="Aptos" w:hAnsi="Aptos"/>
        </w:rPr>
        <w:t>Full pre-construction information pack (PCI), including property-specific risks and constraints</w:t>
      </w:r>
    </w:p>
    <w:p w14:paraId="4245DE96" w14:textId="77777777" w:rsidR="00E21147" w:rsidRPr="009C522C" w:rsidRDefault="001D31F5">
      <w:pPr>
        <w:pStyle w:val="ListBullet"/>
        <w:rPr>
          <w:rFonts w:ascii="Aptos" w:hAnsi="Aptos"/>
        </w:rPr>
      </w:pPr>
      <w:r w:rsidRPr="009C522C">
        <w:rPr>
          <w:rFonts w:ascii="Aptos" w:hAnsi="Aptos"/>
        </w:rPr>
        <w:t>Asbestos surveys and details for each property</w:t>
      </w:r>
    </w:p>
    <w:p w14:paraId="0D790307" w14:textId="77777777" w:rsidR="00E21147" w:rsidRPr="009C522C" w:rsidRDefault="001D31F5">
      <w:pPr>
        <w:pStyle w:val="ListBullet"/>
        <w:rPr>
          <w:rFonts w:ascii="Aptos" w:hAnsi="Aptos"/>
        </w:rPr>
      </w:pPr>
      <w:r w:rsidRPr="009C522C">
        <w:rPr>
          <w:rFonts w:ascii="Aptos" w:hAnsi="Aptos"/>
        </w:rPr>
        <w:t>Highlights of any significant red flags (difficult access, known hazardous materials, unresolved structural issues)</w:t>
      </w:r>
    </w:p>
    <w:p w14:paraId="7675D18C" w14:textId="77777777" w:rsidR="00E21147" w:rsidRPr="009C522C" w:rsidRDefault="001D31F5">
      <w:pPr>
        <w:pStyle w:val="ListBullet"/>
        <w:rPr>
          <w:rFonts w:ascii="Aptos" w:hAnsi="Aptos"/>
        </w:rPr>
      </w:pPr>
      <w:r w:rsidRPr="009C522C">
        <w:rPr>
          <w:rFonts w:ascii="Aptos" w:hAnsi="Aptos"/>
        </w:rPr>
        <w:t>Full plans for ongoing resident communication, incident reporting, and project risk reviews</w:t>
      </w:r>
    </w:p>
    <w:p w14:paraId="6BBFDEDB" w14:textId="13117C7F" w:rsidR="00E21147" w:rsidRPr="009C522C" w:rsidRDefault="001D31F5" w:rsidP="009C522C">
      <w:pPr>
        <w:pStyle w:val="ListBullet"/>
        <w:rPr>
          <w:rFonts w:ascii="Aptos" w:hAnsi="Aptos"/>
        </w:rPr>
      </w:pPr>
      <w:r w:rsidRPr="009C522C">
        <w:rPr>
          <w:rFonts w:ascii="Aptos" w:hAnsi="Aptos"/>
        </w:rPr>
        <w:t>Prompt communication of all potential issues or red flags identified pre-construction</w:t>
      </w:r>
    </w:p>
    <w:p w14:paraId="3AD557C4" w14:textId="77777777" w:rsidR="00E21147" w:rsidRPr="009C522C" w:rsidRDefault="001D31F5">
      <w:pPr>
        <w:pStyle w:val="Heading1"/>
        <w:rPr>
          <w:rFonts w:ascii="Aptos" w:hAnsi="Aptos"/>
        </w:rPr>
      </w:pPr>
      <w:r w:rsidRPr="009C522C">
        <w:rPr>
          <w:rFonts w:ascii="Aptos" w:hAnsi="Aptos"/>
        </w:rPr>
        <w:lastRenderedPageBreak/>
        <w:t>KEY PROJECT DATES</w:t>
      </w:r>
    </w:p>
    <w:tbl>
      <w:tblPr>
        <w:tblStyle w:val="TableGrid"/>
        <w:tblW w:w="0" w:type="auto"/>
        <w:tblLook w:val="04A0" w:firstRow="1" w:lastRow="0" w:firstColumn="1" w:lastColumn="0" w:noHBand="0" w:noVBand="1"/>
      </w:tblPr>
      <w:tblGrid>
        <w:gridCol w:w="4675"/>
        <w:gridCol w:w="4675"/>
      </w:tblGrid>
      <w:tr w:rsidR="001D31F5" w:rsidRPr="009C522C" w14:paraId="1B5823D4" w14:textId="77777777" w:rsidTr="00E11BF4">
        <w:tc>
          <w:tcPr>
            <w:tcW w:w="4675" w:type="dxa"/>
          </w:tcPr>
          <w:p w14:paraId="2594DCBC" w14:textId="4ECBAEA3" w:rsidR="001D31F5" w:rsidRPr="009C522C" w:rsidRDefault="001D31F5" w:rsidP="001D31F5">
            <w:pPr>
              <w:rPr>
                <w:rFonts w:ascii="Aptos" w:hAnsi="Aptos"/>
              </w:rPr>
            </w:pPr>
            <w:r w:rsidRPr="00685F6C">
              <w:rPr>
                <w:rFonts w:ascii="Aptos" w:hAnsi="Aptos"/>
                <w:b/>
              </w:rPr>
              <w:t>EOI Release</w:t>
            </w:r>
          </w:p>
        </w:tc>
        <w:tc>
          <w:tcPr>
            <w:tcW w:w="4675" w:type="dxa"/>
          </w:tcPr>
          <w:p w14:paraId="5AE4ECAA" w14:textId="10E403FC" w:rsidR="001D31F5" w:rsidRPr="009C522C" w:rsidRDefault="001D31F5" w:rsidP="001D31F5">
            <w:pPr>
              <w:rPr>
                <w:rFonts w:ascii="Aptos" w:hAnsi="Aptos"/>
              </w:rPr>
            </w:pPr>
            <w:r w:rsidRPr="00685F6C">
              <w:rPr>
                <w:rFonts w:ascii="Aptos" w:hAnsi="Aptos"/>
              </w:rPr>
              <w:t>0</w:t>
            </w:r>
            <w:r>
              <w:rPr>
                <w:rFonts w:ascii="Aptos" w:hAnsi="Aptos"/>
              </w:rPr>
              <w:t>8</w:t>
            </w:r>
            <w:r w:rsidRPr="00685F6C">
              <w:rPr>
                <w:rFonts w:ascii="Aptos" w:hAnsi="Aptos"/>
              </w:rPr>
              <w:t>/09/25</w:t>
            </w:r>
          </w:p>
        </w:tc>
      </w:tr>
      <w:tr w:rsidR="001D31F5" w:rsidRPr="009C522C" w14:paraId="2CACA856" w14:textId="77777777" w:rsidTr="00E11BF4">
        <w:tc>
          <w:tcPr>
            <w:tcW w:w="4675" w:type="dxa"/>
          </w:tcPr>
          <w:p w14:paraId="1F634F57" w14:textId="4F9DD59C" w:rsidR="001D31F5" w:rsidRPr="009C522C" w:rsidRDefault="001D31F5" w:rsidP="001D31F5">
            <w:pPr>
              <w:rPr>
                <w:rFonts w:ascii="Aptos" w:hAnsi="Aptos"/>
              </w:rPr>
            </w:pPr>
            <w:r w:rsidRPr="00685F6C">
              <w:rPr>
                <w:rFonts w:ascii="Aptos" w:hAnsi="Aptos"/>
                <w:b/>
              </w:rPr>
              <w:t>Site Visit</w:t>
            </w:r>
          </w:p>
        </w:tc>
        <w:tc>
          <w:tcPr>
            <w:tcW w:w="4675" w:type="dxa"/>
          </w:tcPr>
          <w:p w14:paraId="3FE76F7B" w14:textId="4E90E58D" w:rsidR="001D31F5" w:rsidRPr="009C522C" w:rsidRDefault="001D31F5" w:rsidP="001D31F5">
            <w:pPr>
              <w:rPr>
                <w:rFonts w:ascii="Aptos" w:hAnsi="Aptos"/>
              </w:rPr>
            </w:pPr>
            <w:r w:rsidRPr="00685F6C">
              <w:rPr>
                <w:rFonts w:ascii="Aptos" w:hAnsi="Aptos"/>
              </w:rPr>
              <w:t>TBC</w:t>
            </w:r>
          </w:p>
        </w:tc>
      </w:tr>
      <w:tr w:rsidR="001D31F5" w:rsidRPr="009C522C" w14:paraId="3A7887E4" w14:textId="77777777" w:rsidTr="00E11BF4">
        <w:tc>
          <w:tcPr>
            <w:tcW w:w="4675" w:type="dxa"/>
          </w:tcPr>
          <w:p w14:paraId="76C2BF3C" w14:textId="064D2A2D" w:rsidR="001D31F5" w:rsidRPr="009C522C" w:rsidRDefault="001D31F5" w:rsidP="001D31F5">
            <w:pPr>
              <w:rPr>
                <w:rFonts w:ascii="Aptos" w:hAnsi="Aptos"/>
              </w:rPr>
            </w:pPr>
            <w:r w:rsidRPr="00685F6C">
              <w:rPr>
                <w:rFonts w:ascii="Aptos" w:hAnsi="Aptos"/>
                <w:b/>
              </w:rPr>
              <w:t>Tender Release</w:t>
            </w:r>
          </w:p>
        </w:tc>
        <w:tc>
          <w:tcPr>
            <w:tcW w:w="4675" w:type="dxa"/>
          </w:tcPr>
          <w:p w14:paraId="282F5264" w14:textId="16102684" w:rsidR="001D31F5" w:rsidRPr="009C522C" w:rsidRDefault="001D31F5" w:rsidP="001D31F5">
            <w:pPr>
              <w:rPr>
                <w:rFonts w:ascii="Aptos" w:hAnsi="Aptos"/>
              </w:rPr>
            </w:pPr>
            <w:r>
              <w:rPr>
                <w:rFonts w:ascii="Aptos" w:hAnsi="Aptos"/>
              </w:rPr>
              <w:t>22</w:t>
            </w:r>
            <w:r w:rsidRPr="00685F6C">
              <w:rPr>
                <w:rFonts w:ascii="Aptos" w:hAnsi="Aptos"/>
              </w:rPr>
              <w:t>/09/25</w:t>
            </w:r>
          </w:p>
        </w:tc>
      </w:tr>
      <w:tr w:rsidR="001D31F5" w:rsidRPr="009C522C" w14:paraId="128572BF" w14:textId="77777777" w:rsidTr="00E11BF4">
        <w:tc>
          <w:tcPr>
            <w:tcW w:w="4675" w:type="dxa"/>
          </w:tcPr>
          <w:p w14:paraId="3D020D32" w14:textId="610A5114" w:rsidR="001D31F5" w:rsidRPr="009C522C" w:rsidRDefault="001D31F5" w:rsidP="001D31F5">
            <w:pPr>
              <w:rPr>
                <w:rFonts w:ascii="Aptos" w:hAnsi="Aptos"/>
              </w:rPr>
            </w:pPr>
            <w:r w:rsidRPr="00685F6C">
              <w:rPr>
                <w:rFonts w:ascii="Aptos" w:hAnsi="Aptos"/>
                <w:b/>
              </w:rPr>
              <w:t>Tender Return</w:t>
            </w:r>
          </w:p>
        </w:tc>
        <w:tc>
          <w:tcPr>
            <w:tcW w:w="4675" w:type="dxa"/>
          </w:tcPr>
          <w:p w14:paraId="12C10910" w14:textId="0BF45D2F" w:rsidR="001D31F5" w:rsidRPr="009C522C" w:rsidRDefault="001D31F5" w:rsidP="001D31F5">
            <w:pPr>
              <w:rPr>
                <w:rFonts w:ascii="Aptos" w:hAnsi="Aptos"/>
              </w:rPr>
            </w:pPr>
            <w:r>
              <w:rPr>
                <w:rFonts w:ascii="Aptos" w:hAnsi="Aptos"/>
              </w:rPr>
              <w:t>13</w:t>
            </w:r>
            <w:r w:rsidRPr="00685F6C">
              <w:rPr>
                <w:rFonts w:ascii="Aptos" w:hAnsi="Aptos"/>
              </w:rPr>
              <w:t>/10/25</w:t>
            </w:r>
          </w:p>
        </w:tc>
      </w:tr>
      <w:tr w:rsidR="001D31F5" w:rsidRPr="009C522C" w14:paraId="17D16A67" w14:textId="77777777" w:rsidTr="00E11BF4">
        <w:tc>
          <w:tcPr>
            <w:tcW w:w="4675" w:type="dxa"/>
          </w:tcPr>
          <w:p w14:paraId="248FCB40" w14:textId="1115DAB9" w:rsidR="001D31F5" w:rsidRPr="009C522C" w:rsidRDefault="001D31F5" w:rsidP="001D31F5">
            <w:pPr>
              <w:rPr>
                <w:rFonts w:ascii="Aptos" w:hAnsi="Aptos"/>
              </w:rPr>
            </w:pPr>
            <w:r w:rsidRPr="00685F6C">
              <w:rPr>
                <w:rFonts w:ascii="Aptos" w:hAnsi="Aptos"/>
                <w:b/>
              </w:rPr>
              <w:t>Award</w:t>
            </w:r>
          </w:p>
        </w:tc>
        <w:tc>
          <w:tcPr>
            <w:tcW w:w="4675" w:type="dxa"/>
          </w:tcPr>
          <w:p w14:paraId="3B752321" w14:textId="29A54082" w:rsidR="001D31F5" w:rsidRPr="009C522C" w:rsidRDefault="001D31F5" w:rsidP="001D31F5">
            <w:pPr>
              <w:rPr>
                <w:rFonts w:ascii="Aptos" w:hAnsi="Aptos"/>
              </w:rPr>
            </w:pPr>
            <w:r>
              <w:rPr>
                <w:rFonts w:ascii="Aptos" w:hAnsi="Aptos"/>
              </w:rPr>
              <w:t>16</w:t>
            </w:r>
            <w:r w:rsidRPr="00685F6C">
              <w:rPr>
                <w:rFonts w:ascii="Aptos" w:hAnsi="Aptos"/>
              </w:rPr>
              <w:t>/10/25</w:t>
            </w:r>
          </w:p>
        </w:tc>
      </w:tr>
      <w:tr w:rsidR="001D31F5" w:rsidRPr="009C522C" w14:paraId="0D0847A4" w14:textId="77777777" w:rsidTr="00E11BF4">
        <w:tc>
          <w:tcPr>
            <w:tcW w:w="4675" w:type="dxa"/>
          </w:tcPr>
          <w:p w14:paraId="57EBBAD9" w14:textId="337D1518" w:rsidR="001D31F5" w:rsidRPr="009C522C" w:rsidRDefault="001D31F5" w:rsidP="001D31F5">
            <w:pPr>
              <w:rPr>
                <w:rFonts w:ascii="Aptos" w:hAnsi="Aptos"/>
              </w:rPr>
            </w:pPr>
            <w:r w:rsidRPr="00685F6C">
              <w:rPr>
                <w:rFonts w:ascii="Aptos" w:hAnsi="Aptos"/>
                <w:b/>
              </w:rPr>
              <w:t>Pre-Contract Meeting</w:t>
            </w:r>
          </w:p>
        </w:tc>
        <w:tc>
          <w:tcPr>
            <w:tcW w:w="4675" w:type="dxa"/>
          </w:tcPr>
          <w:p w14:paraId="096BF0F9" w14:textId="4EAA8A0E" w:rsidR="001D31F5" w:rsidRPr="009C522C" w:rsidRDefault="001D31F5" w:rsidP="001D31F5">
            <w:pPr>
              <w:rPr>
                <w:rFonts w:ascii="Aptos" w:hAnsi="Aptos"/>
              </w:rPr>
            </w:pPr>
            <w:r>
              <w:rPr>
                <w:rFonts w:ascii="Aptos" w:hAnsi="Aptos"/>
              </w:rPr>
              <w:t>20</w:t>
            </w:r>
            <w:r w:rsidRPr="00685F6C">
              <w:rPr>
                <w:rFonts w:ascii="Aptos" w:hAnsi="Aptos"/>
              </w:rPr>
              <w:t>/10/25</w:t>
            </w:r>
          </w:p>
        </w:tc>
      </w:tr>
      <w:tr w:rsidR="001D31F5" w:rsidRPr="009C522C" w14:paraId="654C5C98" w14:textId="77777777" w:rsidTr="00E11BF4">
        <w:tc>
          <w:tcPr>
            <w:tcW w:w="4675" w:type="dxa"/>
          </w:tcPr>
          <w:p w14:paraId="11B1277D" w14:textId="4BBF7DD6" w:rsidR="001D31F5" w:rsidRPr="009C522C" w:rsidRDefault="001D31F5" w:rsidP="001D31F5">
            <w:pPr>
              <w:rPr>
                <w:rFonts w:ascii="Aptos" w:hAnsi="Aptos"/>
              </w:rPr>
            </w:pPr>
            <w:r w:rsidRPr="00685F6C">
              <w:rPr>
                <w:rFonts w:ascii="Aptos" w:hAnsi="Aptos"/>
                <w:b/>
              </w:rPr>
              <w:t>Project Start Date</w:t>
            </w:r>
          </w:p>
        </w:tc>
        <w:tc>
          <w:tcPr>
            <w:tcW w:w="4675" w:type="dxa"/>
          </w:tcPr>
          <w:p w14:paraId="54448FC5" w14:textId="3FC237C5" w:rsidR="001D31F5" w:rsidRPr="009C522C" w:rsidRDefault="001D31F5" w:rsidP="001D31F5">
            <w:pPr>
              <w:rPr>
                <w:rFonts w:ascii="Aptos" w:hAnsi="Aptos"/>
              </w:rPr>
            </w:pPr>
            <w:r>
              <w:rPr>
                <w:rFonts w:ascii="Aptos" w:hAnsi="Aptos"/>
              </w:rPr>
              <w:t>22</w:t>
            </w:r>
            <w:r w:rsidRPr="00685F6C">
              <w:rPr>
                <w:rFonts w:ascii="Aptos" w:hAnsi="Aptos"/>
              </w:rPr>
              <w:t>/10/25</w:t>
            </w:r>
          </w:p>
        </w:tc>
      </w:tr>
      <w:tr w:rsidR="001D31F5" w:rsidRPr="009C522C" w14:paraId="7D4EB334" w14:textId="77777777" w:rsidTr="00E11BF4">
        <w:tc>
          <w:tcPr>
            <w:tcW w:w="4675" w:type="dxa"/>
          </w:tcPr>
          <w:p w14:paraId="3D891FDE" w14:textId="3C57749D" w:rsidR="001D31F5" w:rsidRPr="009C522C" w:rsidRDefault="001D31F5" w:rsidP="001D31F5">
            <w:pPr>
              <w:rPr>
                <w:rFonts w:ascii="Aptos" w:hAnsi="Aptos"/>
              </w:rPr>
            </w:pPr>
            <w:r w:rsidRPr="00685F6C">
              <w:rPr>
                <w:rFonts w:ascii="Aptos" w:hAnsi="Aptos"/>
                <w:b/>
              </w:rPr>
              <w:t>Project Completion Date</w:t>
            </w:r>
          </w:p>
        </w:tc>
        <w:tc>
          <w:tcPr>
            <w:tcW w:w="4675" w:type="dxa"/>
          </w:tcPr>
          <w:p w14:paraId="509849A9" w14:textId="5858750D" w:rsidR="001D31F5" w:rsidRPr="009C522C" w:rsidRDefault="001D31F5" w:rsidP="001D31F5">
            <w:pPr>
              <w:rPr>
                <w:rFonts w:ascii="Aptos" w:hAnsi="Aptos"/>
              </w:rPr>
            </w:pPr>
            <w:r w:rsidRPr="00685F6C">
              <w:rPr>
                <w:rFonts w:ascii="Aptos" w:hAnsi="Aptos"/>
              </w:rPr>
              <w:t>31/01/26</w:t>
            </w:r>
          </w:p>
        </w:tc>
      </w:tr>
      <w:tr w:rsidR="001D31F5" w:rsidRPr="009C522C" w14:paraId="264C8948" w14:textId="77777777" w:rsidTr="00E11BF4">
        <w:tc>
          <w:tcPr>
            <w:tcW w:w="4675" w:type="dxa"/>
          </w:tcPr>
          <w:p w14:paraId="4F3DD7C9" w14:textId="181B3BF0" w:rsidR="001D31F5" w:rsidRPr="009C522C" w:rsidRDefault="001D31F5" w:rsidP="001D31F5">
            <w:pPr>
              <w:rPr>
                <w:rFonts w:ascii="Aptos" w:hAnsi="Aptos"/>
              </w:rPr>
            </w:pPr>
            <w:r w:rsidRPr="00685F6C">
              <w:rPr>
                <w:rFonts w:ascii="Aptos" w:hAnsi="Aptos"/>
                <w:b/>
              </w:rPr>
              <w:t>Tender Platform</w:t>
            </w:r>
          </w:p>
        </w:tc>
        <w:tc>
          <w:tcPr>
            <w:tcW w:w="4675" w:type="dxa"/>
          </w:tcPr>
          <w:p w14:paraId="128C2AA4" w14:textId="45FCD285" w:rsidR="001D31F5" w:rsidRPr="009C522C" w:rsidRDefault="001D31F5" w:rsidP="001D31F5">
            <w:pPr>
              <w:rPr>
                <w:rFonts w:ascii="Aptos" w:hAnsi="Aptos"/>
              </w:rPr>
            </w:pPr>
            <w:r w:rsidRPr="00685F6C">
              <w:rPr>
                <w:rFonts w:ascii="Aptos" w:hAnsi="Aptos"/>
              </w:rPr>
              <w:t xml:space="preserve">Sell2Wales </w:t>
            </w:r>
          </w:p>
        </w:tc>
      </w:tr>
    </w:tbl>
    <w:p w14:paraId="613B4F5E" w14:textId="77777777" w:rsidR="00E21147" w:rsidRPr="009C522C" w:rsidRDefault="001D31F5">
      <w:pPr>
        <w:pStyle w:val="Heading1"/>
        <w:rPr>
          <w:rFonts w:ascii="Aptos" w:hAnsi="Aptos"/>
        </w:rPr>
      </w:pPr>
      <w:r w:rsidRPr="009C522C">
        <w:rPr>
          <w:rFonts w:ascii="Aptos" w:hAnsi="Aptos"/>
        </w:rPr>
        <w:t>EVALUATION CRITERIA</w:t>
      </w:r>
    </w:p>
    <w:p w14:paraId="3B60BC8A" w14:textId="77777777" w:rsidR="00E21147" w:rsidRPr="009C522C" w:rsidRDefault="001D31F5">
      <w:pPr>
        <w:pStyle w:val="Heading2"/>
        <w:rPr>
          <w:rFonts w:ascii="Aptos" w:hAnsi="Aptos"/>
        </w:rPr>
      </w:pPr>
      <w:r w:rsidRPr="009C522C">
        <w:rPr>
          <w:rFonts w:ascii="Aptos" w:hAnsi="Aptos"/>
        </w:rPr>
        <w:t>Weightings</w:t>
      </w:r>
    </w:p>
    <w:tbl>
      <w:tblPr>
        <w:tblStyle w:val="TableGrid"/>
        <w:tblW w:w="0" w:type="auto"/>
        <w:tblLook w:val="04A0" w:firstRow="1" w:lastRow="0" w:firstColumn="1" w:lastColumn="0" w:noHBand="0" w:noVBand="1"/>
      </w:tblPr>
      <w:tblGrid>
        <w:gridCol w:w="4675"/>
        <w:gridCol w:w="4675"/>
      </w:tblGrid>
      <w:tr w:rsidR="00E21147" w:rsidRPr="009C522C" w14:paraId="1593E7B0" w14:textId="77777777">
        <w:tc>
          <w:tcPr>
            <w:tcW w:w="4680" w:type="dxa"/>
          </w:tcPr>
          <w:p w14:paraId="092DC97C" w14:textId="77777777" w:rsidR="00E21147" w:rsidRPr="009C522C" w:rsidRDefault="001D31F5">
            <w:pPr>
              <w:rPr>
                <w:rFonts w:ascii="Aptos" w:hAnsi="Aptos"/>
              </w:rPr>
            </w:pPr>
            <w:r w:rsidRPr="009C522C">
              <w:rPr>
                <w:rFonts w:ascii="Aptos" w:hAnsi="Aptos"/>
                <w:b/>
              </w:rPr>
              <w:t>Criteria</w:t>
            </w:r>
          </w:p>
        </w:tc>
        <w:tc>
          <w:tcPr>
            <w:tcW w:w="4680" w:type="dxa"/>
          </w:tcPr>
          <w:p w14:paraId="3C975B3C" w14:textId="77777777" w:rsidR="00E21147" w:rsidRPr="009C522C" w:rsidRDefault="001D31F5">
            <w:pPr>
              <w:rPr>
                <w:rFonts w:ascii="Aptos" w:hAnsi="Aptos"/>
              </w:rPr>
            </w:pPr>
            <w:r w:rsidRPr="009C522C">
              <w:rPr>
                <w:rFonts w:ascii="Aptos" w:hAnsi="Aptos"/>
                <w:b/>
              </w:rPr>
              <w:t>Percentage</w:t>
            </w:r>
          </w:p>
        </w:tc>
      </w:tr>
      <w:tr w:rsidR="00E21147" w:rsidRPr="009C522C" w14:paraId="38C577A0" w14:textId="77777777">
        <w:tc>
          <w:tcPr>
            <w:tcW w:w="4680" w:type="dxa"/>
          </w:tcPr>
          <w:p w14:paraId="662C0B13" w14:textId="77777777" w:rsidR="00E21147" w:rsidRPr="009C522C" w:rsidRDefault="001D31F5">
            <w:pPr>
              <w:rPr>
                <w:rFonts w:ascii="Aptos" w:hAnsi="Aptos"/>
              </w:rPr>
            </w:pPr>
            <w:r w:rsidRPr="009C522C">
              <w:rPr>
                <w:rFonts w:ascii="Aptos" w:hAnsi="Aptos"/>
              </w:rPr>
              <w:t>Quality</w:t>
            </w:r>
          </w:p>
        </w:tc>
        <w:tc>
          <w:tcPr>
            <w:tcW w:w="4680" w:type="dxa"/>
          </w:tcPr>
          <w:p w14:paraId="42B1C453" w14:textId="6205FBC5" w:rsidR="00E21147" w:rsidRPr="009C522C" w:rsidRDefault="00E11BF4">
            <w:pPr>
              <w:rPr>
                <w:rFonts w:ascii="Aptos" w:hAnsi="Aptos"/>
              </w:rPr>
            </w:pPr>
            <w:r>
              <w:rPr>
                <w:rFonts w:ascii="Aptos" w:hAnsi="Aptos"/>
              </w:rPr>
              <w:t>3</w:t>
            </w:r>
            <w:r w:rsidRPr="009C522C">
              <w:rPr>
                <w:rFonts w:ascii="Aptos" w:hAnsi="Aptos"/>
              </w:rPr>
              <w:t>0%</w:t>
            </w:r>
          </w:p>
        </w:tc>
      </w:tr>
      <w:tr w:rsidR="00E21147" w:rsidRPr="009C522C" w14:paraId="647A8053" w14:textId="77777777">
        <w:tc>
          <w:tcPr>
            <w:tcW w:w="4680" w:type="dxa"/>
          </w:tcPr>
          <w:p w14:paraId="0A8AF5F1" w14:textId="77777777" w:rsidR="00E21147" w:rsidRPr="009C522C" w:rsidRDefault="001D31F5">
            <w:pPr>
              <w:rPr>
                <w:rFonts w:ascii="Aptos" w:hAnsi="Aptos"/>
              </w:rPr>
            </w:pPr>
            <w:r w:rsidRPr="009C522C">
              <w:rPr>
                <w:rFonts w:ascii="Aptos" w:hAnsi="Aptos"/>
              </w:rPr>
              <w:t>Price</w:t>
            </w:r>
          </w:p>
        </w:tc>
        <w:tc>
          <w:tcPr>
            <w:tcW w:w="4680" w:type="dxa"/>
          </w:tcPr>
          <w:p w14:paraId="1009D69A" w14:textId="69797F01" w:rsidR="00E21147" w:rsidRPr="009C522C" w:rsidRDefault="00E11BF4">
            <w:pPr>
              <w:rPr>
                <w:rFonts w:ascii="Aptos" w:hAnsi="Aptos"/>
              </w:rPr>
            </w:pPr>
            <w:r>
              <w:rPr>
                <w:rFonts w:ascii="Aptos" w:hAnsi="Aptos"/>
              </w:rPr>
              <w:t>7</w:t>
            </w:r>
            <w:r w:rsidRPr="009C522C">
              <w:rPr>
                <w:rFonts w:ascii="Aptos" w:hAnsi="Aptos"/>
              </w:rPr>
              <w:t>0%</w:t>
            </w:r>
          </w:p>
        </w:tc>
      </w:tr>
    </w:tbl>
    <w:p w14:paraId="4A99DAB3" w14:textId="77777777" w:rsidR="00E21147" w:rsidRPr="009C522C" w:rsidRDefault="001D31F5">
      <w:pPr>
        <w:pStyle w:val="Heading2"/>
        <w:rPr>
          <w:rFonts w:ascii="Aptos" w:hAnsi="Aptos"/>
        </w:rPr>
      </w:pPr>
      <w:r w:rsidRPr="009C522C">
        <w:rPr>
          <w:rFonts w:ascii="Aptos" w:hAnsi="Aptos"/>
        </w:rPr>
        <w:t>Quality Criteria</w:t>
      </w:r>
    </w:p>
    <w:p w14:paraId="0B67EA1C" w14:textId="77777777" w:rsidR="00E21147" w:rsidRPr="009C522C" w:rsidRDefault="001D31F5">
      <w:pPr>
        <w:rPr>
          <w:rFonts w:ascii="Aptos" w:hAnsi="Aptos"/>
        </w:rPr>
      </w:pPr>
      <w:r w:rsidRPr="009C522C">
        <w:rPr>
          <w:rFonts w:ascii="Aptos" w:hAnsi="Aptos"/>
        </w:rPr>
        <w:t>Caredig Quality Questionnaire (specific criteria including KPIs, response times, sustainability, local economic development, trainee development etc)</w:t>
      </w:r>
    </w:p>
    <w:p w14:paraId="2C8CE8EC" w14:textId="77777777" w:rsidR="00E21147" w:rsidRPr="009C522C" w:rsidRDefault="001D31F5">
      <w:pPr>
        <w:pStyle w:val="Heading2"/>
        <w:rPr>
          <w:rFonts w:ascii="Aptos" w:hAnsi="Aptos"/>
        </w:rPr>
      </w:pPr>
      <w:r w:rsidRPr="009C522C">
        <w:rPr>
          <w:rFonts w:ascii="Aptos" w:hAnsi="Aptos"/>
        </w:rPr>
        <w:t>Pricing Structure</w:t>
      </w:r>
    </w:p>
    <w:p w14:paraId="34D07AC7" w14:textId="77777777" w:rsidR="00E21147" w:rsidRPr="009C522C" w:rsidRDefault="001D31F5">
      <w:pPr>
        <w:rPr>
          <w:rFonts w:ascii="Aptos" w:hAnsi="Aptos"/>
        </w:rPr>
      </w:pPr>
      <w:r w:rsidRPr="009C522C">
        <w:rPr>
          <w:rFonts w:ascii="Aptos" w:hAnsi="Aptos"/>
        </w:rPr>
        <w:t>Schedule of Works</w:t>
      </w:r>
    </w:p>
    <w:p w14:paraId="3D03045A" w14:textId="77777777" w:rsidR="00E21147" w:rsidRPr="009C522C" w:rsidRDefault="001D31F5">
      <w:pPr>
        <w:pStyle w:val="Heading2"/>
        <w:rPr>
          <w:rFonts w:ascii="Aptos" w:hAnsi="Aptos"/>
        </w:rPr>
      </w:pPr>
      <w:r w:rsidRPr="009C522C">
        <w:rPr>
          <w:rFonts w:ascii="Aptos" w:hAnsi="Aptos"/>
        </w:rPr>
        <w:t>Form of Contract</w:t>
      </w:r>
    </w:p>
    <w:p w14:paraId="37CAC54A" w14:textId="77777777" w:rsidR="00E21147" w:rsidRPr="009C522C" w:rsidRDefault="001D31F5">
      <w:pPr>
        <w:rPr>
          <w:rFonts w:ascii="Aptos" w:hAnsi="Aptos"/>
        </w:rPr>
      </w:pPr>
      <w:r w:rsidRPr="009C522C">
        <w:rPr>
          <w:rFonts w:ascii="Aptos" w:hAnsi="Aptos"/>
        </w:rPr>
        <w:t>JCT Design and Build 2016</w:t>
      </w:r>
    </w:p>
    <w:p w14:paraId="78FF847E" w14:textId="77777777" w:rsidR="00E21147" w:rsidRPr="009C522C" w:rsidRDefault="001D31F5">
      <w:pPr>
        <w:rPr>
          <w:rFonts w:ascii="Aptos" w:hAnsi="Aptos"/>
        </w:rPr>
      </w:pPr>
      <w:r w:rsidRPr="009C522C">
        <w:rPr>
          <w:rFonts w:ascii="Aptos" w:hAnsi="Aptos"/>
        </w:rPr>
        <w:br w:type="page"/>
      </w:r>
    </w:p>
    <w:p w14:paraId="7D8AC317" w14:textId="77777777" w:rsidR="00E21147" w:rsidRPr="009C522C" w:rsidRDefault="001D31F5">
      <w:pPr>
        <w:pStyle w:val="Heading1"/>
        <w:rPr>
          <w:rFonts w:ascii="Aptos" w:hAnsi="Aptos"/>
        </w:rPr>
      </w:pPr>
      <w:r w:rsidRPr="009C522C">
        <w:rPr>
          <w:rFonts w:ascii="Aptos" w:hAnsi="Aptos"/>
        </w:rPr>
        <w:lastRenderedPageBreak/>
        <w:t>ACKNOWLEDGEMENT EOI</w:t>
      </w:r>
    </w:p>
    <w:p w14:paraId="4F6B4A28" w14:textId="77777777" w:rsidR="00E21147" w:rsidRPr="009C522C" w:rsidRDefault="001D31F5">
      <w:pPr>
        <w:rPr>
          <w:rFonts w:ascii="Aptos" w:hAnsi="Aptos"/>
        </w:rPr>
      </w:pPr>
      <w:r w:rsidRPr="009C522C">
        <w:rPr>
          <w:rFonts w:ascii="Aptos" w:hAnsi="Aptos"/>
          <w:b/>
        </w:rPr>
        <w:t>To be completed by the Appointed Company and returned to Caredig/Sell2Wales within five (5) working days</w:t>
      </w:r>
    </w:p>
    <w:p w14:paraId="6208C3A9" w14:textId="77777777" w:rsidR="00E21147" w:rsidRPr="009C522C" w:rsidRDefault="001D31F5">
      <w:pPr>
        <w:rPr>
          <w:rFonts w:ascii="Aptos" w:hAnsi="Aptos"/>
        </w:rPr>
      </w:pPr>
      <w:r w:rsidRPr="009C522C">
        <w:rPr>
          <w:rFonts w:ascii="Aptos" w:hAnsi="Aptos"/>
        </w:rPr>
        <w:t>I have reviewed the Project Registration information to which this Acknowledgement EOI is annexed and (complete Option 1 or Option 2 as applicable):</w:t>
      </w:r>
    </w:p>
    <w:p w14:paraId="05471027" w14:textId="77777777" w:rsidR="00E21147" w:rsidRPr="009C522C" w:rsidRDefault="001D31F5">
      <w:pPr>
        <w:pStyle w:val="Heading2"/>
        <w:rPr>
          <w:rFonts w:ascii="Aptos" w:hAnsi="Aptos"/>
        </w:rPr>
      </w:pPr>
      <w:r w:rsidRPr="009C522C">
        <w:rPr>
          <w:rFonts w:ascii="Aptos" w:hAnsi="Aptos"/>
        </w:rPr>
        <w:t>OPTION 1: CONFIRM INTEREST</w:t>
      </w:r>
    </w:p>
    <w:p w14:paraId="12434EE9" w14:textId="77777777" w:rsidR="00E21147" w:rsidRPr="009C522C" w:rsidRDefault="001D31F5">
      <w:pPr>
        <w:rPr>
          <w:rFonts w:ascii="Aptos" w:hAnsi="Aptos"/>
        </w:rPr>
      </w:pPr>
      <w:r w:rsidRPr="009C522C">
        <w:rPr>
          <w:rFonts w:ascii="Aptos" w:hAnsi="Aptos"/>
          <w:b/>
        </w:rPr>
        <w:t>☐ We confirm our interest in submitting a bona fide and fully detailed quotation</w:t>
      </w:r>
      <w:r w:rsidRPr="009C522C">
        <w:rPr>
          <w:rFonts w:ascii="Aptos" w:hAnsi="Aptos"/>
        </w:rPr>
        <w:t xml:space="preserve"> for the project described and make the following statements about the company's capability:</w:t>
      </w:r>
    </w:p>
    <w:p w14:paraId="3B36F099" w14:textId="77777777" w:rsidR="00E21147" w:rsidRPr="009C522C" w:rsidRDefault="001D31F5">
      <w:pPr>
        <w:rPr>
          <w:rFonts w:ascii="Aptos" w:hAnsi="Aptos"/>
        </w:rPr>
      </w:pPr>
      <w:r w:rsidRPr="009C522C">
        <w:rPr>
          <w:rFonts w:ascii="Aptos" w:hAnsi="Aptos"/>
          <w:b/>
        </w:rPr>
        <w:t xml:space="preserve">a. </w:t>
      </w:r>
      <w:r w:rsidRPr="009C522C">
        <w:rPr>
          <w:rFonts w:ascii="Aptos" w:hAnsi="Aptos"/>
        </w:rPr>
        <w:t>The Company will be able to comply with the timetable of return dates, subject to the Caredig Client providing all necessary information on or before the dates timetabled and/or reasonably requested.</w:t>
      </w:r>
    </w:p>
    <w:p w14:paraId="45B90103" w14:textId="77777777" w:rsidR="00E21147" w:rsidRPr="009C522C" w:rsidRDefault="001D31F5">
      <w:pPr>
        <w:rPr>
          <w:rFonts w:ascii="Aptos" w:hAnsi="Aptos"/>
        </w:rPr>
      </w:pPr>
      <w:r w:rsidRPr="009C522C">
        <w:rPr>
          <w:rFonts w:ascii="Aptos" w:hAnsi="Aptos"/>
          <w:b/>
        </w:rPr>
        <w:t xml:space="preserve">b. </w:t>
      </w:r>
      <w:r w:rsidRPr="009C522C">
        <w:rPr>
          <w:rFonts w:ascii="Aptos" w:hAnsi="Aptos"/>
        </w:rPr>
        <w:t>The Company has suitable financial standing to complete the project described.</w:t>
      </w:r>
    </w:p>
    <w:p w14:paraId="6568AB5A" w14:textId="77777777" w:rsidR="00E21147" w:rsidRPr="009C522C" w:rsidRDefault="001D31F5">
      <w:pPr>
        <w:rPr>
          <w:rFonts w:ascii="Aptos" w:hAnsi="Aptos"/>
        </w:rPr>
      </w:pPr>
      <w:r w:rsidRPr="009C522C">
        <w:rPr>
          <w:rFonts w:ascii="Aptos" w:hAnsi="Aptos"/>
          <w:b/>
        </w:rPr>
        <w:t xml:space="preserve">c. </w:t>
      </w:r>
      <w:r w:rsidRPr="009C522C">
        <w:rPr>
          <w:rFonts w:ascii="Aptos" w:hAnsi="Aptos"/>
        </w:rPr>
        <w:t>The Company has suitable resources to complete the project within the timetable described, subject to the Caredig Client providing all necessary information on or before the dates timetabled and/or reasonably requested.</w:t>
      </w:r>
    </w:p>
    <w:p w14:paraId="7B827EAC" w14:textId="77777777" w:rsidR="00E21147" w:rsidRPr="009C522C" w:rsidRDefault="001D31F5">
      <w:pPr>
        <w:rPr>
          <w:rFonts w:ascii="Aptos" w:hAnsi="Aptos"/>
        </w:rPr>
      </w:pPr>
      <w:r w:rsidRPr="009C522C">
        <w:rPr>
          <w:rFonts w:ascii="Aptos" w:hAnsi="Aptos"/>
          <w:b/>
        </w:rPr>
        <w:t xml:space="preserve">d. </w:t>
      </w:r>
      <w:r w:rsidRPr="009C522C">
        <w:rPr>
          <w:rFonts w:ascii="Aptos" w:hAnsi="Aptos"/>
        </w:rPr>
        <w:t>No employee of the Company has or will canvass any member or officer of the Client organisation, directly or indirectly, relating to the award of this contract.</w:t>
      </w:r>
    </w:p>
    <w:p w14:paraId="58428AAA" w14:textId="77777777" w:rsidR="00E21147" w:rsidRPr="009C522C" w:rsidRDefault="00E21147">
      <w:pPr>
        <w:rPr>
          <w:rFonts w:ascii="Aptos" w:hAnsi="Aptos"/>
        </w:rPr>
      </w:pPr>
    </w:p>
    <w:p w14:paraId="0BCE711B" w14:textId="77777777" w:rsidR="00E21147" w:rsidRPr="009C522C" w:rsidRDefault="001D31F5">
      <w:pPr>
        <w:rPr>
          <w:rFonts w:ascii="Aptos" w:hAnsi="Aptos"/>
        </w:rPr>
      </w:pPr>
      <w:r w:rsidRPr="009C522C">
        <w:rPr>
          <w:rFonts w:ascii="Aptos" w:hAnsi="Aptos"/>
          <w:b/>
        </w:rPr>
        <w:t>Please Sign below to confirm Expression of Interest:</w:t>
      </w:r>
    </w:p>
    <w:tbl>
      <w:tblPr>
        <w:tblStyle w:val="TableGrid"/>
        <w:tblW w:w="0" w:type="auto"/>
        <w:tblLook w:val="04A0" w:firstRow="1" w:lastRow="0" w:firstColumn="1" w:lastColumn="0" w:noHBand="0" w:noVBand="1"/>
      </w:tblPr>
      <w:tblGrid>
        <w:gridCol w:w="4676"/>
        <w:gridCol w:w="4674"/>
      </w:tblGrid>
      <w:tr w:rsidR="00E21147" w:rsidRPr="009C522C" w14:paraId="304D436C" w14:textId="77777777">
        <w:tc>
          <w:tcPr>
            <w:tcW w:w="4680" w:type="dxa"/>
          </w:tcPr>
          <w:p w14:paraId="09D5C804" w14:textId="77777777" w:rsidR="00E21147" w:rsidRPr="009C522C" w:rsidRDefault="001D31F5">
            <w:pPr>
              <w:rPr>
                <w:rFonts w:ascii="Aptos" w:hAnsi="Aptos"/>
              </w:rPr>
            </w:pPr>
            <w:r w:rsidRPr="009C522C">
              <w:rPr>
                <w:rFonts w:ascii="Aptos" w:hAnsi="Aptos"/>
                <w:b/>
              </w:rPr>
              <w:t>Name:</w:t>
            </w:r>
          </w:p>
        </w:tc>
        <w:tc>
          <w:tcPr>
            <w:tcW w:w="4680" w:type="dxa"/>
          </w:tcPr>
          <w:p w14:paraId="69670590" w14:textId="77777777" w:rsidR="00E21147" w:rsidRPr="009C522C" w:rsidRDefault="00E21147">
            <w:pPr>
              <w:rPr>
                <w:rFonts w:ascii="Aptos" w:hAnsi="Aptos"/>
              </w:rPr>
            </w:pPr>
          </w:p>
        </w:tc>
      </w:tr>
      <w:tr w:rsidR="00E21147" w:rsidRPr="009C522C" w14:paraId="3E28CAEC" w14:textId="77777777">
        <w:tc>
          <w:tcPr>
            <w:tcW w:w="4680" w:type="dxa"/>
          </w:tcPr>
          <w:p w14:paraId="1F206578" w14:textId="77777777" w:rsidR="00E21147" w:rsidRPr="009C522C" w:rsidRDefault="001D31F5">
            <w:pPr>
              <w:rPr>
                <w:rFonts w:ascii="Aptos" w:hAnsi="Aptos"/>
              </w:rPr>
            </w:pPr>
            <w:r w:rsidRPr="009C522C">
              <w:rPr>
                <w:rFonts w:ascii="Aptos" w:hAnsi="Aptos"/>
                <w:b/>
              </w:rPr>
              <w:t>Company:</w:t>
            </w:r>
          </w:p>
        </w:tc>
        <w:tc>
          <w:tcPr>
            <w:tcW w:w="4680" w:type="dxa"/>
          </w:tcPr>
          <w:p w14:paraId="38E18143" w14:textId="77777777" w:rsidR="00E21147" w:rsidRPr="009C522C" w:rsidRDefault="00E21147">
            <w:pPr>
              <w:rPr>
                <w:rFonts w:ascii="Aptos" w:hAnsi="Aptos"/>
              </w:rPr>
            </w:pPr>
          </w:p>
        </w:tc>
      </w:tr>
      <w:tr w:rsidR="00E21147" w:rsidRPr="009C522C" w14:paraId="718FABDB" w14:textId="77777777">
        <w:tc>
          <w:tcPr>
            <w:tcW w:w="4680" w:type="dxa"/>
          </w:tcPr>
          <w:p w14:paraId="3DFD8292" w14:textId="77777777" w:rsidR="00E21147" w:rsidRPr="009C522C" w:rsidRDefault="001D31F5">
            <w:pPr>
              <w:rPr>
                <w:rFonts w:ascii="Aptos" w:hAnsi="Aptos"/>
              </w:rPr>
            </w:pPr>
            <w:r w:rsidRPr="009C522C">
              <w:rPr>
                <w:rFonts w:ascii="Aptos" w:hAnsi="Aptos"/>
                <w:b/>
              </w:rPr>
              <w:t>Position:</w:t>
            </w:r>
          </w:p>
        </w:tc>
        <w:tc>
          <w:tcPr>
            <w:tcW w:w="4680" w:type="dxa"/>
          </w:tcPr>
          <w:p w14:paraId="4186F5C7" w14:textId="77777777" w:rsidR="00E21147" w:rsidRPr="009C522C" w:rsidRDefault="00E21147">
            <w:pPr>
              <w:rPr>
                <w:rFonts w:ascii="Aptos" w:hAnsi="Aptos"/>
              </w:rPr>
            </w:pPr>
          </w:p>
        </w:tc>
      </w:tr>
      <w:tr w:rsidR="00E21147" w:rsidRPr="009C522C" w14:paraId="6035B9B0" w14:textId="77777777">
        <w:tc>
          <w:tcPr>
            <w:tcW w:w="4680" w:type="dxa"/>
          </w:tcPr>
          <w:p w14:paraId="2FC0E539" w14:textId="77777777" w:rsidR="00E21147" w:rsidRPr="009C522C" w:rsidRDefault="001D31F5">
            <w:pPr>
              <w:rPr>
                <w:rFonts w:ascii="Aptos" w:hAnsi="Aptos"/>
              </w:rPr>
            </w:pPr>
            <w:r w:rsidRPr="009C522C">
              <w:rPr>
                <w:rFonts w:ascii="Aptos" w:hAnsi="Aptos"/>
                <w:b/>
              </w:rPr>
              <w:t>Date:</w:t>
            </w:r>
          </w:p>
        </w:tc>
        <w:tc>
          <w:tcPr>
            <w:tcW w:w="4680" w:type="dxa"/>
          </w:tcPr>
          <w:p w14:paraId="16268E81" w14:textId="77777777" w:rsidR="00E21147" w:rsidRPr="009C522C" w:rsidRDefault="00E21147">
            <w:pPr>
              <w:rPr>
                <w:rFonts w:ascii="Aptos" w:hAnsi="Aptos"/>
              </w:rPr>
            </w:pPr>
          </w:p>
        </w:tc>
      </w:tr>
      <w:tr w:rsidR="00E21147" w:rsidRPr="009C522C" w14:paraId="6470A54F" w14:textId="77777777">
        <w:tc>
          <w:tcPr>
            <w:tcW w:w="4680" w:type="dxa"/>
          </w:tcPr>
          <w:p w14:paraId="08217214" w14:textId="77777777" w:rsidR="00E21147" w:rsidRPr="009C522C" w:rsidRDefault="001D31F5">
            <w:pPr>
              <w:rPr>
                <w:rFonts w:ascii="Aptos" w:hAnsi="Aptos"/>
              </w:rPr>
            </w:pPr>
            <w:r w:rsidRPr="009C522C">
              <w:rPr>
                <w:rFonts w:ascii="Aptos" w:hAnsi="Aptos"/>
                <w:b/>
              </w:rPr>
              <w:t>Signature:</w:t>
            </w:r>
          </w:p>
        </w:tc>
        <w:tc>
          <w:tcPr>
            <w:tcW w:w="4680" w:type="dxa"/>
          </w:tcPr>
          <w:p w14:paraId="06221447" w14:textId="77777777" w:rsidR="00E21147" w:rsidRPr="009C522C" w:rsidRDefault="00E21147">
            <w:pPr>
              <w:rPr>
                <w:rFonts w:ascii="Aptos" w:hAnsi="Aptos"/>
              </w:rPr>
            </w:pPr>
          </w:p>
        </w:tc>
      </w:tr>
    </w:tbl>
    <w:p w14:paraId="50E783F3" w14:textId="77777777" w:rsidR="009C522C" w:rsidRDefault="009C522C">
      <w:pPr>
        <w:pStyle w:val="Heading2"/>
        <w:rPr>
          <w:rFonts w:ascii="Aptos" w:hAnsi="Aptos"/>
        </w:rPr>
      </w:pPr>
    </w:p>
    <w:p w14:paraId="37DF060C" w14:textId="77777777" w:rsidR="009C522C" w:rsidRDefault="009C522C">
      <w:pPr>
        <w:pStyle w:val="Heading2"/>
        <w:rPr>
          <w:rFonts w:ascii="Aptos" w:hAnsi="Aptos"/>
        </w:rPr>
      </w:pPr>
    </w:p>
    <w:p w14:paraId="65BC0821" w14:textId="77777777" w:rsidR="009C522C" w:rsidRDefault="009C522C" w:rsidP="009C522C"/>
    <w:p w14:paraId="42467B8C" w14:textId="77777777" w:rsidR="009C522C" w:rsidRPr="009C522C" w:rsidRDefault="009C522C" w:rsidP="009C522C"/>
    <w:p w14:paraId="50F2D403" w14:textId="77777777" w:rsidR="009C522C" w:rsidRDefault="009C522C">
      <w:pPr>
        <w:pStyle w:val="Heading2"/>
        <w:rPr>
          <w:rFonts w:ascii="Aptos" w:hAnsi="Aptos"/>
        </w:rPr>
      </w:pPr>
    </w:p>
    <w:p w14:paraId="6A87BFF9" w14:textId="77777777" w:rsidR="009C522C" w:rsidRPr="009C522C" w:rsidRDefault="009C522C" w:rsidP="009C522C"/>
    <w:p w14:paraId="5082A668" w14:textId="24FE759D" w:rsidR="00E21147" w:rsidRPr="009C522C" w:rsidRDefault="001D31F5">
      <w:pPr>
        <w:pStyle w:val="Heading2"/>
        <w:rPr>
          <w:rFonts w:ascii="Aptos" w:hAnsi="Aptos"/>
        </w:rPr>
      </w:pPr>
      <w:r w:rsidRPr="009C522C">
        <w:rPr>
          <w:rFonts w:ascii="Aptos" w:hAnsi="Aptos"/>
        </w:rPr>
        <w:lastRenderedPageBreak/>
        <w:t>OPTION 2: UNABLE TO SUBMIT TENDER</w:t>
      </w:r>
    </w:p>
    <w:p w14:paraId="3F36D466" w14:textId="77777777" w:rsidR="00E21147" w:rsidRPr="009C522C" w:rsidRDefault="001D31F5">
      <w:pPr>
        <w:rPr>
          <w:rFonts w:ascii="Aptos" w:hAnsi="Aptos"/>
        </w:rPr>
      </w:pPr>
      <w:r w:rsidRPr="009C522C">
        <w:rPr>
          <w:rFonts w:ascii="Aptos" w:hAnsi="Aptos"/>
          <w:b/>
        </w:rPr>
        <w:t>☐ We confirm that we are unable to submit tender</w:t>
      </w:r>
      <w:r w:rsidRPr="009C522C">
        <w:rPr>
          <w:rFonts w:ascii="Aptos" w:hAnsi="Aptos"/>
        </w:rPr>
        <w:t xml:space="preserve"> for the project described for the following reasons:</w:t>
      </w:r>
    </w:p>
    <w:p w14:paraId="357F271F" w14:textId="77777777" w:rsidR="00E21147" w:rsidRPr="009C522C" w:rsidRDefault="001D31F5">
      <w:pPr>
        <w:rPr>
          <w:rFonts w:ascii="Aptos" w:hAnsi="Aptos"/>
        </w:rPr>
      </w:pPr>
      <w:r w:rsidRPr="009C522C">
        <w:rPr>
          <w:rFonts w:ascii="Aptos" w:hAnsi="Aptos"/>
        </w:rPr>
        <w:t>(In addition to providing your reason for declining the opportunity, please advise if changing the project timetable or requirements would allow you to submit a tender)</w:t>
      </w:r>
    </w:p>
    <w:p w14:paraId="6A0C9079" w14:textId="77777777" w:rsidR="00E21147" w:rsidRPr="009C522C" w:rsidRDefault="00E21147">
      <w:pPr>
        <w:rPr>
          <w:rFonts w:ascii="Aptos" w:hAnsi="Aptos"/>
        </w:rPr>
      </w:pPr>
    </w:p>
    <w:p w14:paraId="7F0F6558" w14:textId="77777777" w:rsidR="00E21147" w:rsidRPr="009C522C" w:rsidRDefault="001D31F5">
      <w:pPr>
        <w:rPr>
          <w:rFonts w:ascii="Aptos" w:hAnsi="Aptos"/>
        </w:rPr>
      </w:pPr>
      <w:r w:rsidRPr="009C522C">
        <w:rPr>
          <w:rFonts w:ascii="Aptos" w:hAnsi="Aptos"/>
          <w:b/>
        </w:rPr>
        <w:t>Reason for Declining:</w:t>
      </w:r>
    </w:p>
    <w:p w14:paraId="0CAFD6AF" w14:textId="77777777" w:rsidR="00E21147" w:rsidRPr="009C522C" w:rsidRDefault="001D31F5">
      <w:pPr>
        <w:rPr>
          <w:rFonts w:ascii="Aptos" w:hAnsi="Aptos"/>
        </w:rPr>
      </w:pPr>
      <w:r w:rsidRPr="009C522C">
        <w:rPr>
          <w:rFonts w:ascii="Aptos" w:hAnsi="Aptos"/>
        </w:rPr>
        <w:t>[Please specify reasons]</w:t>
      </w:r>
    </w:p>
    <w:p w14:paraId="50CBB8D6" w14:textId="77777777" w:rsidR="00E21147" w:rsidRPr="009C522C" w:rsidRDefault="00E21147">
      <w:pPr>
        <w:rPr>
          <w:rFonts w:ascii="Aptos" w:hAnsi="Aptos"/>
        </w:rPr>
      </w:pPr>
    </w:p>
    <w:p w14:paraId="327ECB9A" w14:textId="77777777" w:rsidR="00E21147" w:rsidRPr="009C522C" w:rsidRDefault="001D31F5">
      <w:pPr>
        <w:rPr>
          <w:rFonts w:ascii="Aptos" w:hAnsi="Aptos"/>
        </w:rPr>
      </w:pPr>
      <w:r w:rsidRPr="009C522C">
        <w:rPr>
          <w:rFonts w:ascii="Aptos" w:hAnsi="Aptos"/>
          <w:b/>
        </w:rPr>
        <w:t>Alternative Arrangements:</w:t>
      </w:r>
    </w:p>
    <w:p w14:paraId="45558EF6" w14:textId="77777777" w:rsidR="00E21147" w:rsidRPr="009C522C" w:rsidRDefault="001D31F5">
      <w:pPr>
        <w:rPr>
          <w:rFonts w:ascii="Aptos" w:hAnsi="Aptos"/>
        </w:rPr>
      </w:pPr>
      <w:r w:rsidRPr="009C522C">
        <w:rPr>
          <w:rFonts w:ascii="Aptos" w:hAnsi="Aptos"/>
        </w:rPr>
        <w:t>[Please advise if changes to timetable or requirements would enable submission]</w:t>
      </w:r>
    </w:p>
    <w:p w14:paraId="7E5A6029" w14:textId="77777777" w:rsidR="00E21147" w:rsidRPr="009C522C" w:rsidRDefault="00E21147">
      <w:pPr>
        <w:rPr>
          <w:rFonts w:ascii="Aptos" w:hAnsi="Aptos"/>
        </w:rPr>
      </w:pPr>
    </w:p>
    <w:tbl>
      <w:tblPr>
        <w:tblStyle w:val="TableGrid"/>
        <w:tblW w:w="0" w:type="auto"/>
        <w:tblLook w:val="04A0" w:firstRow="1" w:lastRow="0" w:firstColumn="1" w:lastColumn="0" w:noHBand="0" w:noVBand="1"/>
      </w:tblPr>
      <w:tblGrid>
        <w:gridCol w:w="4676"/>
        <w:gridCol w:w="4674"/>
      </w:tblGrid>
      <w:tr w:rsidR="00E21147" w:rsidRPr="009C522C" w14:paraId="3B5F48E2" w14:textId="77777777">
        <w:tc>
          <w:tcPr>
            <w:tcW w:w="4680" w:type="dxa"/>
          </w:tcPr>
          <w:p w14:paraId="6C27FB34" w14:textId="77777777" w:rsidR="00E21147" w:rsidRPr="009C522C" w:rsidRDefault="001D31F5">
            <w:pPr>
              <w:rPr>
                <w:rFonts w:ascii="Aptos" w:hAnsi="Aptos"/>
              </w:rPr>
            </w:pPr>
            <w:r w:rsidRPr="009C522C">
              <w:rPr>
                <w:rFonts w:ascii="Aptos" w:hAnsi="Aptos"/>
                <w:b/>
              </w:rPr>
              <w:t>Name:</w:t>
            </w:r>
          </w:p>
        </w:tc>
        <w:tc>
          <w:tcPr>
            <w:tcW w:w="4680" w:type="dxa"/>
          </w:tcPr>
          <w:p w14:paraId="54DCF2E6" w14:textId="77777777" w:rsidR="00E21147" w:rsidRPr="009C522C" w:rsidRDefault="00E21147">
            <w:pPr>
              <w:rPr>
                <w:rFonts w:ascii="Aptos" w:hAnsi="Aptos"/>
              </w:rPr>
            </w:pPr>
          </w:p>
        </w:tc>
      </w:tr>
      <w:tr w:rsidR="00E21147" w:rsidRPr="009C522C" w14:paraId="6757B112" w14:textId="77777777">
        <w:tc>
          <w:tcPr>
            <w:tcW w:w="4680" w:type="dxa"/>
          </w:tcPr>
          <w:p w14:paraId="517BCC15" w14:textId="77777777" w:rsidR="00E21147" w:rsidRPr="009C522C" w:rsidRDefault="001D31F5">
            <w:pPr>
              <w:rPr>
                <w:rFonts w:ascii="Aptos" w:hAnsi="Aptos"/>
              </w:rPr>
            </w:pPr>
            <w:r w:rsidRPr="009C522C">
              <w:rPr>
                <w:rFonts w:ascii="Aptos" w:hAnsi="Aptos"/>
                <w:b/>
              </w:rPr>
              <w:t>Company:</w:t>
            </w:r>
          </w:p>
        </w:tc>
        <w:tc>
          <w:tcPr>
            <w:tcW w:w="4680" w:type="dxa"/>
          </w:tcPr>
          <w:p w14:paraId="1551347F" w14:textId="77777777" w:rsidR="00E21147" w:rsidRPr="009C522C" w:rsidRDefault="00E21147">
            <w:pPr>
              <w:rPr>
                <w:rFonts w:ascii="Aptos" w:hAnsi="Aptos"/>
              </w:rPr>
            </w:pPr>
          </w:p>
        </w:tc>
      </w:tr>
      <w:tr w:rsidR="00E21147" w:rsidRPr="009C522C" w14:paraId="3A7200E9" w14:textId="77777777">
        <w:tc>
          <w:tcPr>
            <w:tcW w:w="4680" w:type="dxa"/>
          </w:tcPr>
          <w:p w14:paraId="2A30DD93" w14:textId="77777777" w:rsidR="00E21147" w:rsidRPr="009C522C" w:rsidRDefault="001D31F5">
            <w:pPr>
              <w:rPr>
                <w:rFonts w:ascii="Aptos" w:hAnsi="Aptos"/>
              </w:rPr>
            </w:pPr>
            <w:r w:rsidRPr="009C522C">
              <w:rPr>
                <w:rFonts w:ascii="Aptos" w:hAnsi="Aptos"/>
                <w:b/>
              </w:rPr>
              <w:t>Position:</w:t>
            </w:r>
          </w:p>
        </w:tc>
        <w:tc>
          <w:tcPr>
            <w:tcW w:w="4680" w:type="dxa"/>
          </w:tcPr>
          <w:p w14:paraId="2FB128AB" w14:textId="77777777" w:rsidR="00E21147" w:rsidRPr="009C522C" w:rsidRDefault="00E21147">
            <w:pPr>
              <w:rPr>
                <w:rFonts w:ascii="Aptos" w:hAnsi="Aptos"/>
              </w:rPr>
            </w:pPr>
          </w:p>
        </w:tc>
      </w:tr>
      <w:tr w:rsidR="00E21147" w:rsidRPr="009C522C" w14:paraId="03851292" w14:textId="77777777">
        <w:tc>
          <w:tcPr>
            <w:tcW w:w="4680" w:type="dxa"/>
          </w:tcPr>
          <w:p w14:paraId="4299CDDA" w14:textId="77777777" w:rsidR="00E21147" w:rsidRPr="009C522C" w:rsidRDefault="001D31F5">
            <w:pPr>
              <w:rPr>
                <w:rFonts w:ascii="Aptos" w:hAnsi="Aptos"/>
              </w:rPr>
            </w:pPr>
            <w:r w:rsidRPr="009C522C">
              <w:rPr>
                <w:rFonts w:ascii="Aptos" w:hAnsi="Aptos"/>
                <w:b/>
              </w:rPr>
              <w:t>Date:</w:t>
            </w:r>
          </w:p>
        </w:tc>
        <w:tc>
          <w:tcPr>
            <w:tcW w:w="4680" w:type="dxa"/>
          </w:tcPr>
          <w:p w14:paraId="217AEA8E" w14:textId="77777777" w:rsidR="00E21147" w:rsidRPr="009C522C" w:rsidRDefault="00E21147">
            <w:pPr>
              <w:rPr>
                <w:rFonts w:ascii="Aptos" w:hAnsi="Aptos"/>
              </w:rPr>
            </w:pPr>
          </w:p>
        </w:tc>
      </w:tr>
      <w:tr w:rsidR="00E21147" w:rsidRPr="009C522C" w14:paraId="5438971B" w14:textId="77777777">
        <w:tc>
          <w:tcPr>
            <w:tcW w:w="4680" w:type="dxa"/>
          </w:tcPr>
          <w:p w14:paraId="23261B5F" w14:textId="77777777" w:rsidR="00E21147" w:rsidRPr="009C522C" w:rsidRDefault="001D31F5">
            <w:pPr>
              <w:rPr>
                <w:rFonts w:ascii="Aptos" w:hAnsi="Aptos"/>
              </w:rPr>
            </w:pPr>
            <w:r w:rsidRPr="009C522C">
              <w:rPr>
                <w:rFonts w:ascii="Aptos" w:hAnsi="Aptos"/>
                <w:b/>
              </w:rPr>
              <w:t>Signature:</w:t>
            </w:r>
          </w:p>
        </w:tc>
        <w:tc>
          <w:tcPr>
            <w:tcW w:w="4680" w:type="dxa"/>
          </w:tcPr>
          <w:p w14:paraId="07F4C50F" w14:textId="77777777" w:rsidR="00E21147" w:rsidRPr="009C522C" w:rsidRDefault="00E21147">
            <w:pPr>
              <w:rPr>
                <w:rFonts w:ascii="Aptos" w:hAnsi="Aptos"/>
              </w:rPr>
            </w:pPr>
          </w:p>
        </w:tc>
      </w:tr>
    </w:tbl>
    <w:p w14:paraId="1A09CBAA" w14:textId="77777777" w:rsidR="00E21147" w:rsidRPr="009C522C" w:rsidRDefault="00E21147">
      <w:pPr>
        <w:rPr>
          <w:rFonts w:ascii="Aptos" w:hAnsi="Aptos"/>
        </w:rPr>
      </w:pPr>
    </w:p>
    <w:p w14:paraId="04D6FEF8" w14:textId="77777777" w:rsidR="00E21147" w:rsidRPr="009C522C" w:rsidRDefault="001D31F5">
      <w:pPr>
        <w:jc w:val="center"/>
        <w:rPr>
          <w:rFonts w:ascii="Aptos" w:hAnsi="Aptos"/>
        </w:rPr>
      </w:pPr>
      <w:r w:rsidRPr="009C522C">
        <w:rPr>
          <w:rFonts w:ascii="Aptos" w:hAnsi="Aptos"/>
        </w:rPr>
        <w:t>________________________________________________________________________________</w:t>
      </w:r>
    </w:p>
    <w:p w14:paraId="47002B23" w14:textId="77777777" w:rsidR="00E21147" w:rsidRPr="009C522C" w:rsidRDefault="001D31F5">
      <w:pPr>
        <w:jc w:val="center"/>
        <w:rPr>
          <w:rFonts w:ascii="Aptos" w:hAnsi="Aptos"/>
        </w:rPr>
      </w:pPr>
      <w:r w:rsidRPr="009C522C">
        <w:rPr>
          <w:rFonts w:ascii="Aptos" w:hAnsi="Aptos"/>
          <w:b/>
        </w:rPr>
        <w:t>END OF DOCUMENT</w:t>
      </w:r>
    </w:p>
    <w:sectPr w:rsidR="00E21147" w:rsidRPr="009C522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3334861">
    <w:abstractNumId w:val="8"/>
  </w:num>
  <w:num w:numId="2" w16cid:durableId="1319074866">
    <w:abstractNumId w:val="6"/>
  </w:num>
  <w:num w:numId="3" w16cid:durableId="633144729">
    <w:abstractNumId w:val="5"/>
  </w:num>
  <w:num w:numId="4" w16cid:durableId="285934562">
    <w:abstractNumId w:val="4"/>
  </w:num>
  <w:num w:numId="5" w16cid:durableId="1207259273">
    <w:abstractNumId w:val="7"/>
  </w:num>
  <w:num w:numId="6" w16cid:durableId="546720306">
    <w:abstractNumId w:val="3"/>
  </w:num>
  <w:num w:numId="7" w16cid:durableId="1568303625">
    <w:abstractNumId w:val="2"/>
  </w:num>
  <w:num w:numId="8" w16cid:durableId="339818946">
    <w:abstractNumId w:val="1"/>
  </w:num>
  <w:num w:numId="9" w16cid:durableId="184951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7200"/>
    <w:rsid w:val="0015074B"/>
    <w:rsid w:val="001D31F5"/>
    <w:rsid w:val="00214CDC"/>
    <w:rsid w:val="0029639D"/>
    <w:rsid w:val="00320B18"/>
    <w:rsid w:val="00326F90"/>
    <w:rsid w:val="00730B0D"/>
    <w:rsid w:val="00740502"/>
    <w:rsid w:val="009C522C"/>
    <w:rsid w:val="00AA1D8D"/>
    <w:rsid w:val="00B47730"/>
    <w:rsid w:val="00CB0664"/>
    <w:rsid w:val="00E11BF4"/>
    <w:rsid w:val="00E21147"/>
    <w:rsid w:val="00F14A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BCEE8"/>
  <w14:defaultImageDpi w14:val="300"/>
  <w15:docId w15:val="{2B5EB5A5-3808-4352-9A78-6C285E35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69C0D419577348BBEA80AA8C543AB6" ma:contentTypeVersion="18" ma:contentTypeDescription="Create a new document." ma:contentTypeScope="" ma:versionID="5a5ff6d110da615764cd9840cc1e7506">
  <xsd:schema xmlns:xsd="http://www.w3.org/2001/XMLSchema" xmlns:xs="http://www.w3.org/2001/XMLSchema" xmlns:p="http://schemas.microsoft.com/office/2006/metadata/properties" xmlns:ns2="5257c77e-8d26-413e-ad68-289cdca63f66" xmlns:ns3="6c1277e8-6a0b-475f-aed4-7ba701cce4bf" targetNamespace="http://schemas.microsoft.com/office/2006/metadata/properties" ma:root="true" ma:fieldsID="46bae7fa462beb59c1cf63703f9c46df" ns2:_="" ns3:_="">
    <xsd:import namespace="5257c77e-8d26-413e-ad68-289cdca63f66"/>
    <xsd:import namespace="6c1277e8-6a0b-475f-aed4-7ba701cce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7c77e-8d26-413e-ad68-289cdca6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305f0-06c6-40be-89a6-09bc2a6f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77e8-6a0b-475f-aed4-7ba701cce4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b0417-0b5b-4839-8ea4-4ea0ab15c5db}" ma:internalName="TaxCatchAll" ma:showField="CatchAllData" ma:web="6c1277e8-6a0b-475f-aed4-7ba701cce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57c77e-8d26-413e-ad68-289cdca63f66">
      <Terms xmlns="http://schemas.microsoft.com/office/infopath/2007/PartnerControls"/>
    </lcf76f155ced4ddcb4097134ff3c332f>
    <TaxCatchAll xmlns="6c1277e8-6a0b-475f-aed4-7ba701cce4bf"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8CD58CA-7FAD-4DD9-8398-ECCDA54F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7c77e-8d26-413e-ad68-289cdca63f66"/>
    <ds:schemaRef ds:uri="6c1277e8-6a0b-475f-aed4-7ba701cce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80281-90DA-4563-9222-D4076DD95F7A}">
  <ds:schemaRefs>
    <ds:schemaRef ds:uri="http://schemas.microsoft.com/sharepoint/v3/contenttype/forms"/>
  </ds:schemaRefs>
</ds:datastoreItem>
</file>

<file path=customXml/itemProps4.xml><?xml version="1.0" encoding="utf-8"?>
<ds:datastoreItem xmlns:ds="http://schemas.openxmlformats.org/officeDocument/2006/customXml" ds:itemID="{AB8EC8E3-5709-45AF-96EC-6189FEA05D27}">
  <ds:schemaRefs>
    <ds:schemaRef ds:uri="http://www.w3.org/XML/1998/namespace"/>
    <ds:schemaRef ds:uri="http://schemas.microsoft.com/office/2006/documentManagement/types"/>
    <ds:schemaRef ds:uri="http://purl.org/dc/terms/"/>
    <ds:schemaRef ds:uri="6c1277e8-6a0b-475f-aed4-7ba701cce4bf"/>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5257c77e-8d26-413e-ad68-289cdca63f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Thomas</cp:lastModifiedBy>
  <cp:revision>2</cp:revision>
  <dcterms:created xsi:type="dcterms:W3CDTF">2025-09-08T15:58:00Z</dcterms:created>
  <dcterms:modified xsi:type="dcterms:W3CDTF">2025-09-08T15:58:00Z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0x0101008269C0D419577348BBEA80AA8C543AB6</vt:lpwstr>
  </property>
  <property fmtid="{D5CDD505-2E9C-101B-9397-08002B2CF9AE}" pid="3" name="MediaServiceImageTags">
    <vt:lpwstr/>
  </property>
</Properties>
</file>