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99A4F" w14:textId="5BDA80DC" w:rsidR="00E05A31" w:rsidRPr="001F4968" w:rsidRDefault="00E05A31" w:rsidP="3F8B92CC">
      <w:pPr>
        <w:pStyle w:val="Heading2"/>
        <w:rPr>
          <w:rFonts w:ascii="Montserrat" w:eastAsia="Montserrat" w:hAnsi="Montserrat" w:cs="Montserrat"/>
          <w:color w:val="EE0000"/>
        </w:rPr>
      </w:pPr>
      <w:r w:rsidRPr="3F8B92CC">
        <w:rPr>
          <w:rFonts w:ascii="Montserrat" w:eastAsia="Montserrat" w:hAnsi="Montserrat" w:cs="Montserrat"/>
        </w:rPr>
        <w:t xml:space="preserve">Sport Wales Website </w:t>
      </w:r>
      <w:r w:rsidR="003C70E2" w:rsidRPr="3F8B92CC">
        <w:rPr>
          <w:rFonts w:ascii="Montserrat" w:eastAsia="Montserrat" w:hAnsi="Montserrat" w:cs="Montserrat"/>
        </w:rPr>
        <w:t xml:space="preserve">- </w:t>
      </w:r>
      <w:r w:rsidRPr="3F8B92CC">
        <w:rPr>
          <w:rFonts w:ascii="Montserrat" w:eastAsia="Montserrat" w:hAnsi="Montserrat" w:cs="Montserrat"/>
        </w:rPr>
        <w:t xml:space="preserve">Functional </w:t>
      </w:r>
      <w:r w:rsidR="001F4968" w:rsidRPr="3F8B92CC">
        <w:rPr>
          <w:rFonts w:ascii="Montserrat" w:eastAsia="Montserrat" w:hAnsi="Montserrat" w:cs="Montserrat"/>
        </w:rPr>
        <w:t>R</w:t>
      </w:r>
      <w:r w:rsidRPr="3F8B92CC">
        <w:rPr>
          <w:rFonts w:ascii="Montserrat" w:eastAsia="Montserrat" w:hAnsi="Montserrat" w:cs="Montserrat"/>
        </w:rPr>
        <w:t>equirements</w:t>
      </w:r>
      <w:r w:rsidR="0AFAF0B1" w:rsidRPr="3F8B92CC">
        <w:rPr>
          <w:rFonts w:ascii="Montserrat" w:eastAsia="Montserrat" w:hAnsi="Montserrat" w:cs="Montserrat"/>
        </w:rPr>
        <w:t xml:space="preserve"> Response Template</w:t>
      </w:r>
    </w:p>
    <w:p w14:paraId="67F2FF84" w14:textId="77777777" w:rsidR="001F4968" w:rsidRDefault="001F4968" w:rsidP="001F4968">
      <w:pPr>
        <w:spacing w:after="240" w:line="228" w:lineRule="auto"/>
        <w:jc w:val="both"/>
        <w:rPr>
          <w:rFonts w:ascii="Montserrat" w:hAnsi="Montserrat"/>
        </w:rPr>
      </w:pPr>
    </w:p>
    <w:p w14:paraId="46231687" w14:textId="150B2765" w:rsidR="001F4968" w:rsidRPr="00D32628" w:rsidRDefault="001F4968" w:rsidP="001F4968">
      <w:pPr>
        <w:spacing w:after="240" w:line="228" w:lineRule="auto"/>
        <w:jc w:val="both"/>
        <w:rPr>
          <w:rFonts w:ascii="Montserrat" w:hAnsi="Montserrat"/>
        </w:rPr>
      </w:pPr>
      <w:bookmarkStart w:id="0" w:name="_Hlk211938537"/>
      <w:r w:rsidRPr="00D32628">
        <w:rPr>
          <w:rFonts w:ascii="Montserrat" w:hAnsi="Montserrat"/>
        </w:rPr>
        <w:t xml:space="preserve">This </w:t>
      </w:r>
      <w:r>
        <w:rPr>
          <w:rFonts w:ascii="Montserrat" w:hAnsi="Montserrat"/>
        </w:rPr>
        <w:t>Functional Requirements</w:t>
      </w:r>
      <w:r w:rsidRPr="00D32628">
        <w:rPr>
          <w:rFonts w:ascii="Montserrat" w:hAnsi="Montserrat"/>
        </w:rPr>
        <w:t xml:space="preserve"> template is to be completed by the tenderer. </w:t>
      </w:r>
    </w:p>
    <w:p w14:paraId="4B240E63" w14:textId="77777777" w:rsidR="001F4968" w:rsidRPr="00D32628" w:rsidRDefault="001F4968" w:rsidP="001F4968">
      <w:pPr>
        <w:spacing w:after="0" w:line="240" w:lineRule="auto"/>
        <w:ind w:right="-28"/>
        <w:jc w:val="both"/>
        <w:rPr>
          <w:rFonts w:ascii="Montserrat" w:hAnsi="Montserrat"/>
        </w:rPr>
      </w:pPr>
      <w:r w:rsidRPr="00D32628">
        <w:rPr>
          <w:rFonts w:ascii="Montserrat" w:hAnsi="Montserrat"/>
        </w:rPr>
        <w:t>Only responses using the provided response templates will be accepted for evaluation.</w:t>
      </w:r>
    </w:p>
    <w:p w14:paraId="4148C188" w14:textId="77777777" w:rsidR="001F4968" w:rsidRPr="00D32628" w:rsidRDefault="001F4968" w:rsidP="001F4968">
      <w:pPr>
        <w:spacing w:after="0"/>
        <w:ind w:right="-28"/>
        <w:jc w:val="both"/>
        <w:rPr>
          <w:rFonts w:ascii="Montserrat" w:hAnsi="Montserrat"/>
        </w:rPr>
      </w:pPr>
    </w:p>
    <w:p w14:paraId="5F055DD9" w14:textId="601A378D" w:rsidR="001F4968" w:rsidRDefault="001F4968" w:rsidP="00AD757B">
      <w:pPr>
        <w:spacing w:after="0" w:line="240" w:lineRule="auto"/>
        <w:jc w:val="both"/>
        <w:rPr>
          <w:rFonts w:ascii="Montserrat" w:hAnsi="Montserrat"/>
        </w:rPr>
      </w:pPr>
      <w:r w:rsidRPr="3CF7B06B">
        <w:rPr>
          <w:rFonts w:ascii="Montserrat" w:hAnsi="Montserrat"/>
        </w:rPr>
        <w:t>Tenderers must consider and make due regard to any further guidance of the Invitation to Tender document when completing their response.</w:t>
      </w:r>
    </w:p>
    <w:p w14:paraId="551F67ED" w14:textId="77777777" w:rsidR="00AD757B" w:rsidRPr="00AD757B" w:rsidRDefault="00AD757B" w:rsidP="00AD757B">
      <w:pPr>
        <w:spacing w:after="0" w:line="240" w:lineRule="auto"/>
        <w:jc w:val="both"/>
        <w:rPr>
          <w:rFonts w:ascii="Montserrat" w:hAnsi="Montserrat"/>
        </w:rPr>
      </w:pPr>
    </w:p>
    <w:p w14:paraId="6BEE2D10" w14:textId="77777777" w:rsidR="001F4968" w:rsidRPr="00D32628" w:rsidRDefault="001F4968" w:rsidP="001F4968">
      <w:pPr>
        <w:spacing w:after="0" w:line="240" w:lineRule="auto"/>
        <w:jc w:val="both"/>
        <w:rPr>
          <w:rFonts w:ascii="Montserrat" w:hAnsi="Montserrat"/>
        </w:rPr>
      </w:pPr>
      <w:r w:rsidRPr="00D32628">
        <w:rPr>
          <w:rFonts w:ascii="Montserrat" w:hAnsi="Montserrat"/>
        </w:rPr>
        <w:t>Each question response must be provided using a legible font and size.</w:t>
      </w:r>
    </w:p>
    <w:p w14:paraId="2B43B9D9" w14:textId="77777777" w:rsidR="001F4968" w:rsidRPr="00D32628" w:rsidRDefault="001F4968" w:rsidP="001F4968">
      <w:pPr>
        <w:pStyle w:val="NoSpacing"/>
        <w:jc w:val="both"/>
        <w:rPr>
          <w:rFonts w:ascii="Montserrat" w:hAnsi="Montserrat"/>
          <w:sz w:val="20"/>
        </w:rPr>
      </w:pPr>
    </w:p>
    <w:p w14:paraId="603D7732" w14:textId="386FCB75" w:rsidR="001F4968" w:rsidRPr="00D32628" w:rsidRDefault="001F4968" w:rsidP="001F4968">
      <w:pPr>
        <w:spacing w:after="240" w:line="228" w:lineRule="auto"/>
        <w:ind w:right="-28"/>
        <w:jc w:val="both"/>
        <w:rPr>
          <w:rFonts w:ascii="Montserrat" w:hAnsi="Montserrat"/>
        </w:rPr>
      </w:pPr>
      <w:r w:rsidRPr="3CF7B06B">
        <w:rPr>
          <w:rFonts w:ascii="Montserrat" w:hAnsi="Montserrat"/>
        </w:rPr>
        <w:t xml:space="preserve">Functional and Branding &amp; Design assessment shall carry 40% of the available 100%.  </w:t>
      </w:r>
    </w:p>
    <w:p w14:paraId="0486A385" w14:textId="70416323" w:rsidR="00E05A31" w:rsidRPr="001F4968" w:rsidRDefault="001F4968" w:rsidP="001F4968">
      <w:pPr>
        <w:spacing w:after="240" w:line="228" w:lineRule="auto"/>
        <w:ind w:right="-28"/>
        <w:jc w:val="both"/>
        <w:rPr>
          <w:rFonts w:ascii="Montserrat" w:hAnsi="Montserrat"/>
        </w:rPr>
      </w:pPr>
      <w:r w:rsidRPr="00D32628">
        <w:rPr>
          <w:rFonts w:ascii="Montserrat" w:hAnsi="Montserrat"/>
        </w:rPr>
        <w:t>Supporting evidence, such as screenshots, cases studies, or customer references, should be included where possible.</w:t>
      </w:r>
    </w:p>
    <w:bookmarkEnd w:id="0"/>
    <w:p w14:paraId="4AB9C247" w14:textId="77777777" w:rsidR="008B59EB" w:rsidRDefault="008B59EB" w:rsidP="3CF7B06B">
      <w:pPr>
        <w:rPr>
          <w:rFonts w:ascii="Montserrat" w:eastAsia="Montserrat" w:hAnsi="Montserrat" w:cs="Montserrat"/>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035"/>
        <w:gridCol w:w="1455"/>
        <w:gridCol w:w="1178"/>
      </w:tblGrid>
      <w:tr w:rsidR="00E05A31" w:rsidRPr="00BA51AA" w14:paraId="5C998FA4" w14:textId="77777777" w:rsidTr="3F8B92CC">
        <w:trPr>
          <w:trHeight w:val="526"/>
        </w:trPr>
        <w:tc>
          <w:tcPr>
            <w:tcW w:w="2100" w:type="dxa"/>
            <w:tcBorders>
              <w:bottom w:val="single" w:sz="4" w:space="0" w:color="auto"/>
            </w:tcBorders>
          </w:tcPr>
          <w:p w14:paraId="3DAA1439"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40D6A613"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05ADF8CE"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7E2E9866"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42941C83" w14:textId="77777777" w:rsidTr="3F8B92CC">
        <w:trPr>
          <w:trHeight w:val="1042"/>
        </w:trPr>
        <w:tc>
          <w:tcPr>
            <w:tcW w:w="2100" w:type="dxa"/>
          </w:tcPr>
          <w:p w14:paraId="0A2879E5" w14:textId="77777777" w:rsidR="00E05A31" w:rsidRPr="00827002" w:rsidRDefault="00E05A31" w:rsidP="3CF7B06B">
            <w:pPr>
              <w:pStyle w:val="NoSpacing"/>
              <w:rPr>
                <w:rFonts w:ascii="Montserrat" w:eastAsia="Montserrat" w:hAnsi="Montserrat" w:cs="Montserrat"/>
              </w:rPr>
            </w:pPr>
            <w:r w:rsidRPr="3CF7B06B">
              <w:rPr>
                <w:rFonts w:ascii="Montserrat" w:eastAsia="Montserrat" w:hAnsi="Montserrat" w:cs="Montserrat"/>
              </w:rPr>
              <w:t>1.</w:t>
            </w:r>
          </w:p>
        </w:tc>
        <w:tc>
          <w:tcPr>
            <w:tcW w:w="4035" w:type="dxa"/>
          </w:tcPr>
          <w:p w14:paraId="665DBEA4" w14:textId="06CD8E82" w:rsidR="00E05A31" w:rsidRPr="001F4968" w:rsidRDefault="00E05A31" w:rsidP="3F8B92CC">
            <w:pPr>
              <w:pStyle w:val="NoSpacing"/>
              <w:rPr>
                <w:rFonts w:ascii="Montserrat" w:eastAsia="Montserrat" w:hAnsi="Montserrat" w:cs="Montserrat"/>
              </w:rPr>
            </w:pPr>
            <w:r w:rsidRPr="3F8B92CC">
              <w:rPr>
                <w:rFonts w:ascii="Montserrat" w:eastAsia="Montserrat" w:hAnsi="Montserrat" w:cs="Montserrat"/>
              </w:rPr>
              <w:t>A fully bilingual website (English and Welsh) with seamless switching and equivalent pages. Welsh Language Act compliant.</w:t>
            </w:r>
          </w:p>
          <w:p w14:paraId="6970B5C3" w14:textId="15720F09" w:rsidR="00E05A31" w:rsidRPr="001F4968" w:rsidRDefault="00E05A31" w:rsidP="3F8B92CC">
            <w:pPr>
              <w:pStyle w:val="NoSpacing"/>
              <w:rPr>
                <w:rFonts w:ascii="Montserrat" w:eastAsia="Montserrat" w:hAnsi="Montserrat" w:cs="Montserrat"/>
              </w:rPr>
            </w:pPr>
          </w:p>
          <w:p w14:paraId="4DD90E92" w14:textId="3EF40495" w:rsidR="00E05A31" w:rsidRPr="001F4968" w:rsidRDefault="083ED288" w:rsidP="3CF7B06B">
            <w:pPr>
              <w:pStyle w:val="NoSpacing"/>
              <w:rPr>
                <w:rFonts w:ascii="Montserrat" w:eastAsia="Montserrat" w:hAnsi="Montserrat" w:cs="Montserrat"/>
              </w:rPr>
            </w:pPr>
            <w:r w:rsidRPr="3F8B92CC">
              <w:rPr>
                <w:rFonts w:ascii="Montserrat" w:eastAsia="Montserrat" w:hAnsi="Montserrat" w:cs="Montserrat"/>
              </w:rPr>
              <w:t>Describe your experience and recommended approach</w:t>
            </w:r>
          </w:p>
        </w:tc>
        <w:tc>
          <w:tcPr>
            <w:tcW w:w="1455" w:type="dxa"/>
          </w:tcPr>
          <w:p w14:paraId="1B10E2B7" w14:textId="4802BE75" w:rsidR="00E05A31" w:rsidRPr="00BA51AA" w:rsidRDefault="00BA18B8"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71D63AA1" w14:textId="62BA60B3" w:rsidR="00E05A31" w:rsidRPr="00BA51AA" w:rsidRDefault="00BA18B8"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4B447715" w14:textId="77777777" w:rsidTr="3F8B92CC">
        <w:trPr>
          <w:trHeight w:val="263"/>
        </w:trPr>
        <w:tc>
          <w:tcPr>
            <w:tcW w:w="8768" w:type="dxa"/>
            <w:gridSpan w:val="4"/>
          </w:tcPr>
          <w:p w14:paraId="4716A854"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4AF146E5" w14:textId="77777777" w:rsidTr="3F8B92CC">
        <w:trPr>
          <w:trHeight w:val="2864"/>
        </w:trPr>
        <w:tc>
          <w:tcPr>
            <w:tcW w:w="8768" w:type="dxa"/>
            <w:gridSpan w:val="4"/>
          </w:tcPr>
          <w:p w14:paraId="1C992EEE"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3BAA332F" w14:textId="77777777" w:rsidR="00E05A31" w:rsidRDefault="00E05A31" w:rsidP="3CF7B06B">
            <w:pPr>
              <w:pStyle w:val="NoSpacing"/>
              <w:rPr>
                <w:rFonts w:ascii="Montserrat" w:eastAsia="Montserrat" w:hAnsi="Montserrat" w:cs="Montserrat"/>
              </w:rPr>
            </w:pPr>
          </w:p>
          <w:p w14:paraId="0B7A59EF" w14:textId="77777777" w:rsidR="00E05A31" w:rsidRDefault="00E05A31" w:rsidP="3CF7B06B">
            <w:pPr>
              <w:pStyle w:val="NoSpacing"/>
              <w:rPr>
                <w:rFonts w:ascii="Montserrat" w:eastAsia="Montserrat" w:hAnsi="Montserrat" w:cs="Montserrat"/>
              </w:rPr>
            </w:pPr>
          </w:p>
          <w:p w14:paraId="6FD8E0B7" w14:textId="77777777" w:rsidR="00E05A31" w:rsidRDefault="00E05A31" w:rsidP="3CF7B06B">
            <w:pPr>
              <w:pStyle w:val="NoSpacing"/>
              <w:rPr>
                <w:rFonts w:ascii="Montserrat" w:eastAsia="Montserrat" w:hAnsi="Montserrat" w:cs="Montserrat"/>
              </w:rPr>
            </w:pPr>
          </w:p>
          <w:p w14:paraId="6E31C3D7" w14:textId="77777777" w:rsidR="00E05A31" w:rsidRDefault="00E05A31" w:rsidP="3CF7B06B">
            <w:pPr>
              <w:pStyle w:val="NoSpacing"/>
              <w:rPr>
                <w:rFonts w:ascii="Montserrat" w:eastAsia="Montserrat" w:hAnsi="Montserrat" w:cs="Montserrat"/>
              </w:rPr>
            </w:pPr>
          </w:p>
          <w:p w14:paraId="0632F696" w14:textId="77777777" w:rsidR="00E05A31" w:rsidRDefault="00E05A31" w:rsidP="3CF7B06B">
            <w:pPr>
              <w:pStyle w:val="NoSpacing"/>
              <w:rPr>
                <w:rFonts w:ascii="Montserrat" w:eastAsia="Montserrat" w:hAnsi="Montserrat" w:cs="Montserrat"/>
              </w:rPr>
            </w:pPr>
          </w:p>
          <w:p w14:paraId="6C2A861F" w14:textId="77777777" w:rsidR="00E05A31" w:rsidRDefault="00E05A31" w:rsidP="3CF7B06B">
            <w:pPr>
              <w:pStyle w:val="NoSpacing"/>
              <w:rPr>
                <w:rFonts w:ascii="Montserrat" w:eastAsia="Montserrat" w:hAnsi="Montserrat" w:cs="Montserrat"/>
              </w:rPr>
            </w:pPr>
          </w:p>
          <w:p w14:paraId="366844DB" w14:textId="77777777" w:rsidR="00E05A31" w:rsidRDefault="00E05A31" w:rsidP="3CF7B06B">
            <w:pPr>
              <w:pStyle w:val="NoSpacing"/>
              <w:rPr>
                <w:rFonts w:ascii="Montserrat" w:eastAsia="Montserrat" w:hAnsi="Montserrat" w:cs="Montserrat"/>
              </w:rPr>
            </w:pPr>
          </w:p>
          <w:p w14:paraId="5926471F" w14:textId="77777777" w:rsidR="00E05A31" w:rsidRDefault="00E05A31" w:rsidP="3CF7B06B">
            <w:pPr>
              <w:pStyle w:val="NoSpacing"/>
              <w:rPr>
                <w:rFonts w:ascii="Montserrat" w:eastAsia="Montserrat" w:hAnsi="Montserrat" w:cs="Montserrat"/>
              </w:rPr>
            </w:pPr>
          </w:p>
          <w:p w14:paraId="2C8347A1" w14:textId="77777777" w:rsidR="00E05A31" w:rsidRDefault="00E05A31" w:rsidP="3CF7B06B">
            <w:pPr>
              <w:pStyle w:val="NoSpacing"/>
              <w:rPr>
                <w:rFonts w:ascii="Montserrat" w:eastAsia="Montserrat" w:hAnsi="Montserrat" w:cs="Montserrat"/>
              </w:rPr>
            </w:pPr>
          </w:p>
          <w:p w14:paraId="435FBD63" w14:textId="77777777" w:rsidR="00E05A31" w:rsidRDefault="00E05A31" w:rsidP="3CF7B06B">
            <w:pPr>
              <w:pStyle w:val="NoSpacing"/>
              <w:rPr>
                <w:rFonts w:ascii="Montserrat" w:eastAsia="Montserrat" w:hAnsi="Montserrat" w:cs="Montserrat"/>
              </w:rPr>
            </w:pPr>
          </w:p>
        </w:tc>
      </w:tr>
      <w:tr w:rsidR="00E05A31" w:rsidRPr="00BA51AA" w14:paraId="4ADCC4B5" w14:textId="77777777" w:rsidTr="3F8B92CC">
        <w:trPr>
          <w:trHeight w:val="526"/>
        </w:trPr>
        <w:tc>
          <w:tcPr>
            <w:tcW w:w="2100" w:type="dxa"/>
            <w:tcBorders>
              <w:bottom w:val="single" w:sz="4" w:space="0" w:color="auto"/>
            </w:tcBorders>
          </w:tcPr>
          <w:p w14:paraId="7617659B"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7AA1F09A"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3198498B"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3A4A2E3E"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28F2E14B" w14:textId="77777777" w:rsidTr="3F8B92CC">
        <w:trPr>
          <w:trHeight w:val="1042"/>
        </w:trPr>
        <w:tc>
          <w:tcPr>
            <w:tcW w:w="2100" w:type="dxa"/>
          </w:tcPr>
          <w:p w14:paraId="127338D6" w14:textId="55D599F4" w:rsidR="00E05A31" w:rsidRPr="00827002" w:rsidRDefault="001F4968" w:rsidP="3CF7B06B">
            <w:pPr>
              <w:pStyle w:val="NoSpacing"/>
              <w:rPr>
                <w:rFonts w:ascii="Montserrat" w:eastAsia="Montserrat" w:hAnsi="Montserrat" w:cs="Montserrat"/>
              </w:rPr>
            </w:pPr>
            <w:r w:rsidRPr="3CF7B06B">
              <w:rPr>
                <w:rFonts w:ascii="Montserrat" w:eastAsia="Montserrat" w:hAnsi="Montserrat" w:cs="Montserrat"/>
              </w:rPr>
              <w:lastRenderedPageBreak/>
              <w:t xml:space="preserve">2. </w:t>
            </w:r>
          </w:p>
        </w:tc>
        <w:tc>
          <w:tcPr>
            <w:tcW w:w="4035" w:type="dxa"/>
          </w:tcPr>
          <w:p w14:paraId="16414C0C" w14:textId="30D5CD91" w:rsidR="00E05A31" w:rsidRDefault="001F4968" w:rsidP="3CF7B06B">
            <w:pPr>
              <w:pStyle w:val="NoSpacing"/>
              <w:rPr>
                <w:rFonts w:ascii="Montserrat" w:eastAsia="Montserrat" w:hAnsi="Montserrat" w:cs="Montserrat"/>
              </w:rPr>
            </w:pPr>
            <w:r w:rsidRPr="3CF7B06B">
              <w:rPr>
                <w:rFonts w:ascii="Montserrat" w:eastAsia="Montserrat" w:hAnsi="Montserrat" w:cs="Montserrat"/>
              </w:rPr>
              <w:t>The new Sport Wales website must be designed and built so that anyone — regardless of ability or device — can use it easily and effectively.</w:t>
            </w:r>
          </w:p>
          <w:p w14:paraId="7D59FCE2" w14:textId="6EC73998" w:rsidR="00E05A31" w:rsidRDefault="001F4968" w:rsidP="3CF7B06B">
            <w:pPr>
              <w:pStyle w:val="NoSpacing"/>
              <w:rPr>
                <w:rFonts w:ascii="Montserrat" w:eastAsia="Montserrat" w:hAnsi="Montserrat" w:cs="Montserrat"/>
              </w:rPr>
            </w:pPr>
            <w:r>
              <w:br/>
            </w:r>
            <w:r w:rsidRPr="3CF7B06B">
              <w:rPr>
                <w:rFonts w:ascii="Montserrat" w:eastAsia="Montserrat" w:hAnsi="Montserrat" w:cs="Montserrat"/>
              </w:rPr>
              <w:t>It must comply with the WCAG 2.2 Level AA standard, ensuring inclusive access for all users and full compliance with UK public-sector accessibility law.</w:t>
            </w:r>
          </w:p>
          <w:p w14:paraId="4BC3A6BE" w14:textId="77777777" w:rsidR="00AD757B" w:rsidRDefault="00AD757B" w:rsidP="3CF7B06B">
            <w:pPr>
              <w:pStyle w:val="NoSpacing"/>
              <w:rPr>
                <w:rFonts w:ascii="Montserrat" w:eastAsia="Montserrat" w:hAnsi="Montserrat" w:cs="Montserrat"/>
              </w:rPr>
            </w:pPr>
          </w:p>
          <w:p w14:paraId="08CBCB6B" w14:textId="3ABE4DDD" w:rsidR="00AD757B" w:rsidRPr="00AD757B" w:rsidRDefault="155802F0" w:rsidP="3F8B92CC">
            <w:pPr>
              <w:pStyle w:val="NoSpacing"/>
              <w:rPr>
                <w:rFonts w:ascii="Montserrat" w:eastAsia="Montserrat" w:hAnsi="Montserrat" w:cs="Montserrat"/>
              </w:rPr>
            </w:pPr>
            <w:r w:rsidRPr="3F8B92CC">
              <w:rPr>
                <w:rFonts w:ascii="Montserrat" w:eastAsia="Montserrat" w:hAnsi="Montserrat" w:cs="Montserrat"/>
              </w:rPr>
              <w:t>The website must work for people who use assistive tools — like screen readers — and it must be fully navigable using only a keyboard (no mouse required).</w:t>
            </w:r>
          </w:p>
          <w:p w14:paraId="6A0D12CA" w14:textId="094509C7" w:rsidR="00AD757B" w:rsidRPr="00AD757B" w:rsidRDefault="00AD757B" w:rsidP="3F8B92CC">
            <w:pPr>
              <w:pStyle w:val="NoSpacing"/>
              <w:rPr>
                <w:rFonts w:ascii="Montserrat" w:eastAsia="Montserrat" w:hAnsi="Montserrat" w:cs="Montserrat"/>
              </w:rPr>
            </w:pPr>
          </w:p>
          <w:p w14:paraId="69581E7D" w14:textId="5205901D" w:rsidR="00AD757B" w:rsidRPr="00AD757B" w:rsidRDefault="4042C581" w:rsidP="3CF7B06B">
            <w:pPr>
              <w:pStyle w:val="NoSpacing"/>
              <w:rPr>
                <w:rFonts w:ascii="Montserrat" w:eastAsia="Montserrat" w:hAnsi="Montserrat" w:cs="Montserrat"/>
              </w:rPr>
            </w:pPr>
            <w:r w:rsidRPr="3F8B92CC">
              <w:rPr>
                <w:rFonts w:ascii="Montserrat" w:eastAsia="Montserrat" w:hAnsi="Montserrat" w:cs="Montserrat"/>
              </w:rPr>
              <w:t>Describe how you will ensure this requirement is met.</w:t>
            </w:r>
          </w:p>
        </w:tc>
        <w:tc>
          <w:tcPr>
            <w:tcW w:w="1455" w:type="dxa"/>
          </w:tcPr>
          <w:p w14:paraId="74969CD0" w14:textId="51A0CAA2" w:rsidR="00E05A31" w:rsidRPr="00BA51AA" w:rsidRDefault="3FE121C0"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510ADDFC" w14:textId="6803A82D" w:rsidR="00E05A31" w:rsidRPr="00BA51AA" w:rsidRDefault="3FE121C0"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58CB670A" w14:textId="77777777" w:rsidTr="3F8B92CC">
        <w:trPr>
          <w:trHeight w:val="263"/>
        </w:trPr>
        <w:tc>
          <w:tcPr>
            <w:tcW w:w="8768" w:type="dxa"/>
            <w:gridSpan w:val="4"/>
          </w:tcPr>
          <w:p w14:paraId="08B9BE6F"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41694A3C" w14:textId="77777777" w:rsidTr="3F8B92CC">
        <w:trPr>
          <w:trHeight w:val="2864"/>
        </w:trPr>
        <w:tc>
          <w:tcPr>
            <w:tcW w:w="8768" w:type="dxa"/>
            <w:gridSpan w:val="4"/>
          </w:tcPr>
          <w:p w14:paraId="0E3CC5C0"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4C7B056E" w14:textId="77777777" w:rsidR="00E05A31" w:rsidRDefault="00E05A31" w:rsidP="3CF7B06B">
            <w:pPr>
              <w:pStyle w:val="NoSpacing"/>
              <w:rPr>
                <w:rFonts w:ascii="Montserrat" w:eastAsia="Montserrat" w:hAnsi="Montserrat" w:cs="Montserrat"/>
              </w:rPr>
            </w:pPr>
          </w:p>
          <w:p w14:paraId="268C2D05" w14:textId="77777777" w:rsidR="00E05A31" w:rsidRDefault="00E05A31" w:rsidP="3CF7B06B">
            <w:pPr>
              <w:pStyle w:val="NoSpacing"/>
              <w:rPr>
                <w:rFonts w:ascii="Montserrat" w:eastAsia="Montserrat" w:hAnsi="Montserrat" w:cs="Montserrat"/>
              </w:rPr>
            </w:pPr>
          </w:p>
          <w:p w14:paraId="6AA7ED68" w14:textId="77777777" w:rsidR="00E05A31" w:rsidRDefault="00E05A31" w:rsidP="3CF7B06B">
            <w:pPr>
              <w:pStyle w:val="NoSpacing"/>
              <w:rPr>
                <w:rFonts w:ascii="Montserrat" w:eastAsia="Montserrat" w:hAnsi="Montserrat" w:cs="Montserrat"/>
              </w:rPr>
            </w:pPr>
          </w:p>
          <w:p w14:paraId="474BB1C1" w14:textId="77777777" w:rsidR="00E05A31" w:rsidRDefault="00E05A31" w:rsidP="3CF7B06B">
            <w:pPr>
              <w:pStyle w:val="NoSpacing"/>
              <w:rPr>
                <w:rFonts w:ascii="Montserrat" w:eastAsia="Montserrat" w:hAnsi="Montserrat" w:cs="Montserrat"/>
              </w:rPr>
            </w:pPr>
          </w:p>
          <w:p w14:paraId="3DEF266F" w14:textId="77777777" w:rsidR="00E05A31" w:rsidRDefault="00E05A31" w:rsidP="3CF7B06B">
            <w:pPr>
              <w:pStyle w:val="NoSpacing"/>
              <w:rPr>
                <w:rFonts w:ascii="Montserrat" w:eastAsia="Montserrat" w:hAnsi="Montserrat" w:cs="Montserrat"/>
              </w:rPr>
            </w:pPr>
          </w:p>
          <w:p w14:paraId="1AA24AB1" w14:textId="77777777" w:rsidR="00E05A31" w:rsidRDefault="00E05A31" w:rsidP="3CF7B06B">
            <w:pPr>
              <w:pStyle w:val="NoSpacing"/>
              <w:rPr>
                <w:rFonts w:ascii="Montserrat" w:eastAsia="Montserrat" w:hAnsi="Montserrat" w:cs="Montserrat"/>
              </w:rPr>
            </w:pPr>
          </w:p>
          <w:p w14:paraId="5F181E06" w14:textId="77777777" w:rsidR="00E05A31" w:rsidRDefault="00E05A31" w:rsidP="3CF7B06B">
            <w:pPr>
              <w:pStyle w:val="NoSpacing"/>
              <w:rPr>
                <w:rFonts w:ascii="Montserrat" w:eastAsia="Montserrat" w:hAnsi="Montserrat" w:cs="Montserrat"/>
              </w:rPr>
            </w:pPr>
          </w:p>
          <w:p w14:paraId="3B44AF16" w14:textId="77777777" w:rsidR="00E05A31" w:rsidRDefault="00E05A31" w:rsidP="3CF7B06B">
            <w:pPr>
              <w:pStyle w:val="NoSpacing"/>
              <w:rPr>
                <w:rFonts w:ascii="Montserrat" w:eastAsia="Montserrat" w:hAnsi="Montserrat" w:cs="Montserrat"/>
              </w:rPr>
            </w:pPr>
          </w:p>
          <w:p w14:paraId="54FDAFD7" w14:textId="77777777" w:rsidR="00E05A31" w:rsidRDefault="00E05A31" w:rsidP="3CF7B06B">
            <w:pPr>
              <w:pStyle w:val="NoSpacing"/>
              <w:rPr>
                <w:rFonts w:ascii="Montserrat" w:eastAsia="Montserrat" w:hAnsi="Montserrat" w:cs="Montserrat"/>
              </w:rPr>
            </w:pPr>
          </w:p>
          <w:p w14:paraId="234FA492" w14:textId="77777777" w:rsidR="00E05A31" w:rsidRDefault="00E05A31" w:rsidP="3CF7B06B">
            <w:pPr>
              <w:pStyle w:val="NoSpacing"/>
              <w:rPr>
                <w:rFonts w:ascii="Montserrat" w:eastAsia="Montserrat" w:hAnsi="Montserrat" w:cs="Montserrat"/>
              </w:rPr>
            </w:pPr>
          </w:p>
        </w:tc>
      </w:tr>
      <w:tr w:rsidR="00E05A31" w:rsidRPr="00BA51AA" w14:paraId="653A4CDE" w14:textId="77777777" w:rsidTr="3F8B92CC">
        <w:trPr>
          <w:trHeight w:val="526"/>
        </w:trPr>
        <w:tc>
          <w:tcPr>
            <w:tcW w:w="2100" w:type="dxa"/>
            <w:tcBorders>
              <w:bottom w:val="single" w:sz="4" w:space="0" w:color="auto"/>
            </w:tcBorders>
          </w:tcPr>
          <w:p w14:paraId="7F51A76D"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7A90F34F"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25D32180"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2FB8F275"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1B0116F9" w14:textId="77777777" w:rsidTr="3F8B92CC">
        <w:trPr>
          <w:trHeight w:val="1042"/>
        </w:trPr>
        <w:tc>
          <w:tcPr>
            <w:tcW w:w="2100" w:type="dxa"/>
          </w:tcPr>
          <w:p w14:paraId="08A3BCBD" w14:textId="766B1429" w:rsidR="00E05A31" w:rsidRPr="00827002" w:rsidRDefault="001F4968" w:rsidP="3CF7B06B">
            <w:pPr>
              <w:pStyle w:val="NoSpacing"/>
              <w:rPr>
                <w:rFonts w:ascii="Montserrat" w:eastAsia="Montserrat" w:hAnsi="Montserrat" w:cs="Montserrat"/>
              </w:rPr>
            </w:pPr>
            <w:r w:rsidRPr="3CF7B06B">
              <w:rPr>
                <w:rFonts w:ascii="Montserrat" w:eastAsia="Montserrat" w:hAnsi="Montserrat" w:cs="Montserrat"/>
              </w:rPr>
              <w:t xml:space="preserve">3. </w:t>
            </w:r>
          </w:p>
        </w:tc>
        <w:tc>
          <w:tcPr>
            <w:tcW w:w="4035" w:type="dxa"/>
          </w:tcPr>
          <w:p w14:paraId="07A62232" w14:textId="5177A338" w:rsidR="00E05A31" w:rsidRPr="001F4968" w:rsidRDefault="001F4968" w:rsidP="3F8B92CC">
            <w:pPr>
              <w:pStyle w:val="NoSpacing"/>
              <w:rPr>
                <w:rFonts w:ascii="Montserrat" w:eastAsia="Montserrat" w:hAnsi="Montserrat" w:cs="Montserrat"/>
              </w:rPr>
            </w:pPr>
            <w:commentRangeStart w:id="1"/>
            <w:r w:rsidRPr="3F8B92CC">
              <w:rPr>
                <w:rFonts w:ascii="Montserrat" w:eastAsia="Montserrat" w:hAnsi="Montserrat" w:cs="Montserrat"/>
              </w:rPr>
              <w:t>The website build should take a mobile first approach</w:t>
            </w:r>
            <w:r w:rsidR="48F4A08D" w:rsidRPr="3F8B92CC">
              <w:rPr>
                <w:rFonts w:ascii="Montserrat" w:eastAsia="Montserrat" w:hAnsi="Montserrat" w:cs="Montserrat"/>
              </w:rPr>
              <w:t>, with responsive design to work on screens and desktops of different sizes.</w:t>
            </w:r>
            <w:commentRangeEnd w:id="1"/>
            <w:r w:rsidRPr="001F4968">
              <w:rPr>
                <w:rStyle w:val="CommentReference"/>
                <w:rFonts w:ascii="Montserrat" w:eastAsia="Montserrat" w:hAnsi="Montserrat" w:cs="Montserrat"/>
                <w:sz w:val="22"/>
                <w:szCs w:val="22"/>
              </w:rPr>
              <w:commentReference w:id="1"/>
            </w:r>
          </w:p>
          <w:p w14:paraId="22B05EF2" w14:textId="3F7BBA68" w:rsidR="00E05A31" w:rsidRPr="001F4968" w:rsidRDefault="00E05A31" w:rsidP="3F8B92CC">
            <w:pPr>
              <w:pStyle w:val="NoSpacing"/>
              <w:rPr>
                <w:rFonts w:ascii="Montserrat" w:eastAsia="Montserrat" w:hAnsi="Montserrat" w:cs="Montserrat"/>
              </w:rPr>
            </w:pPr>
          </w:p>
          <w:p w14:paraId="0C8C5B35" w14:textId="798F7D22" w:rsidR="00E05A31" w:rsidRPr="001F4968" w:rsidRDefault="0DD24812" w:rsidP="3CF7B06B">
            <w:pPr>
              <w:pStyle w:val="NoSpacing"/>
              <w:rPr>
                <w:rFonts w:ascii="Montserrat" w:eastAsia="Montserrat" w:hAnsi="Montserrat" w:cs="Montserrat"/>
              </w:rPr>
            </w:pPr>
            <w:r w:rsidRPr="3F8B92CC">
              <w:rPr>
                <w:rFonts w:ascii="Montserrat" w:eastAsia="Montserrat" w:hAnsi="Montserrat" w:cs="Montserrat"/>
              </w:rPr>
              <w:t>Evidence your experience and approach.</w:t>
            </w:r>
          </w:p>
        </w:tc>
        <w:tc>
          <w:tcPr>
            <w:tcW w:w="1455" w:type="dxa"/>
          </w:tcPr>
          <w:p w14:paraId="7F93AABC" w14:textId="4B6D5B57" w:rsidR="00E05A31" w:rsidRPr="00BA51AA" w:rsidRDefault="20C1B086"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5F09EE1F" w14:textId="18FAED97" w:rsidR="00E05A31" w:rsidRPr="00BA51AA" w:rsidRDefault="20C1B086"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534226DE" w14:textId="77777777" w:rsidTr="3F8B92CC">
        <w:trPr>
          <w:trHeight w:val="263"/>
        </w:trPr>
        <w:tc>
          <w:tcPr>
            <w:tcW w:w="8768" w:type="dxa"/>
            <w:gridSpan w:val="4"/>
          </w:tcPr>
          <w:p w14:paraId="13DAFDAA"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4DFED380" w14:textId="77777777" w:rsidTr="3F8B92CC">
        <w:trPr>
          <w:trHeight w:val="2864"/>
        </w:trPr>
        <w:tc>
          <w:tcPr>
            <w:tcW w:w="8768" w:type="dxa"/>
            <w:gridSpan w:val="4"/>
          </w:tcPr>
          <w:p w14:paraId="2BD9F0C3"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lastRenderedPageBreak/>
              <w:t>Insert text</w:t>
            </w:r>
          </w:p>
          <w:p w14:paraId="62F621B5" w14:textId="77777777" w:rsidR="00E05A31" w:rsidRDefault="00E05A31" w:rsidP="3CF7B06B">
            <w:pPr>
              <w:pStyle w:val="NoSpacing"/>
              <w:rPr>
                <w:rFonts w:ascii="Montserrat" w:eastAsia="Montserrat" w:hAnsi="Montserrat" w:cs="Montserrat"/>
              </w:rPr>
            </w:pPr>
          </w:p>
          <w:p w14:paraId="177817CA" w14:textId="77777777" w:rsidR="00E05A31" w:rsidRDefault="00E05A31" w:rsidP="3CF7B06B">
            <w:pPr>
              <w:pStyle w:val="NoSpacing"/>
              <w:rPr>
                <w:rFonts w:ascii="Montserrat" w:eastAsia="Montserrat" w:hAnsi="Montserrat" w:cs="Montserrat"/>
              </w:rPr>
            </w:pPr>
          </w:p>
          <w:p w14:paraId="75355D99" w14:textId="77777777" w:rsidR="00E05A31" w:rsidRDefault="00E05A31" w:rsidP="3CF7B06B">
            <w:pPr>
              <w:pStyle w:val="NoSpacing"/>
              <w:rPr>
                <w:rFonts w:ascii="Montserrat" w:eastAsia="Montserrat" w:hAnsi="Montserrat" w:cs="Montserrat"/>
              </w:rPr>
            </w:pPr>
          </w:p>
          <w:p w14:paraId="1B549FC9" w14:textId="77777777" w:rsidR="00E05A31" w:rsidRDefault="00E05A31" w:rsidP="3CF7B06B">
            <w:pPr>
              <w:pStyle w:val="NoSpacing"/>
              <w:rPr>
                <w:rFonts w:ascii="Montserrat" w:eastAsia="Montserrat" w:hAnsi="Montserrat" w:cs="Montserrat"/>
              </w:rPr>
            </w:pPr>
          </w:p>
          <w:p w14:paraId="18829666" w14:textId="77777777" w:rsidR="00E05A31" w:rsidRDefault="00E05A31" w:rsidP="3CF7B06B">
            <w:pPr>
              <w:pStyle w:val="NoSpacing"/>
              <w:rPr>
                <w:rFonts w:ascii="Montserrat" w:eastAsia="Montserrat" w:hAnsi="Montserrat" w:cs="Montserrat"/>
              </w:rPr>
            </w:pPr>
          </w:p>
          <w:p w14:paraId="64D07941" w14:textId="77777777" w:rsidR="00E05A31" w:rsidRDefault="00E05A31" w:rsidP="3CF7B06B">
            <w:pPr>
              <w:pStyle w:val="NoSpacing"/>
              <w:rPr>
                <w:rFonts w:ascii="Montserrat" w:eastAsia="Montserrat" w:hAnsi="Montserrat" w:cs="Montserrat"/>
              </w:rPr>
            </w:pPr>
          </w:p>
          <w:p w14:paraId="2CC8A747" w14:textId="77777777" w:rsidR="00E05A31" w:rsidRDefault="00E05A31" w:rsidP="3CF7B06B">
            <w:pPr>
              <w:pStyle w:val="NoSpacing"/>
              <w:rPr>
                <w:rFonts w:ascii="Montserrat" w:eastAsia="Montserrat" w:hAnsi="Montserrat" w:cs="Montserrat"/>
              </w:rPr>
            </w:pPr>
          </w:p>
          <w:p w14:paraId="28C62184" w14:textId="77777777" w:rsidR="00E05A31" w:rsidRDefault="00E05A31" w:rsidP="3CF7B06B">
            <w:pPr>
              <w:pStyle w:val="NoSpacing"/>
              <w:rPr>
                <w:rFonts w:ascii="Montserrat" w:eastAsia="Montserrat" w:hAnsi="Montserrat" w:cs="Montserrat"/>
              </w:rPr>
            </w:pPr>
          </w:p>
          <w:p w14:paraId="54008CCF" w14:textId="77777777" w:rsidR="00E05A31" w:rsidRDefault="00E05A31" w:rsidP="3CF7B06B">
            <w:pPr>
              <w:pStyle w:val="NoSpacing"/>
              <w:rPr>
                <w:rFonts w:ascii="Montserrat" w:eastAsia="Montserrat" w:hAnsi="Montserrat" w:cs="Montserrat"/>
              </w:rPr>
            </w:pPr>
          </w:p>
          <w:p w14:paraId="3426C275" w14:textId="77777777" w:rsidR="00E05A31" w:rsidRDefault="00E05A31" w:rsidP="3CF7B06B">
            <w:pPr>
              <w:pStyle w:val="NoSpacing"/>
              <w:rPr>
                <w:rFonts w:ascii="Montserrat" w:eastAsia="Montserrat" w:hAnsi="Montserrat" w:cs="Montserrat"/>
              </w:rPr>
            </w:pPr>
          </w:p>
        </w:tc>
      </w:tr>
      <w:tr w:rsidR="00E05A31" w:rsidRPr="00BA51AA" w14:paraId="78CBBB83" w14:textId="77777777" w:rsidTr="3F8B92CC">
        <w:trPr>
          <w:trHeight w:val="526"/>
        </w:trPr>
        <w:tc>
          <w:tcPr>
            <w:tcW w:w="2100" w:type="dxa"/>
            <w:tcBorders>
              <w:bottom w:val="single" w:sz="4" w:space="0" w:color="auto"/>
            </w:tcBorders>
          </w:tcPr>
          <w:p w14:paraId="4404BCE7"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04CFB6E0"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2FA75165"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40EA5500"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73347C68" w14:textId="77777777" w:rsidTr="3F8B92CC">
        <w:trPr>
          <w:trHeight w:val="1042"/>
        </w:trPr>
        <w:tc>
          <w:tcPr>
            <w:tcW w:w="2100" w:type="dxa"/>
          </w:tcPr>
          <w:p w14:paraId="3AE57A9D" w14:textId="339FF91E" w:rsidR="00E05A31" w:rsidRPr="00827002" w:rsidRDefault="52949BF2" w:rsidP="3CF7B06B">
            <w:pPr>
              <w:pStyle w:val="NoSpacing"/>
              <w:rPr>
                <w:rFonts w:ascii="Montserrat" w:eastAsia="Montserrat" w:hAnsi="Montserrat" w:cs="Montserrat"/>
              </w:rPr>
            </w:pPr>
            <w:r w:rsidRPr="3CF7B06B">
              <w:rPr>
                <w:rFonts w:ascii="Montserrat" w:eastAsia="Montserrat" w:hAnsi="Montserrat" w:cs="Montserrat"/>
              </w:rPr>
              <w:t xml:space="preserve">4. </w:t>
            </w:r>
          </w:p>
        </w:tc>
        <w:tc>
          <w:tcPr>
            <w:tcW w:w="4035" w:type="dxa"/>
          </w:tcPr>
          <w:p w14:paraId="0E615742" w14:textId="624B2330" w:rsidR="00E05A31" w:rsidRPr="00AD757B" w:rsidRDefault="155802F0" w:rsidP="3F8B92CC">
            <w:pPr>
              <w:pStyle w:val="NoSpacing"/>
              <w:rPr>
                <w:rFonts w:ascii="Montserrat" w:eastAsia="Montserrat" w:hAnsi="Montserrat" w:cs="Montserrat"/>
              </w:rPr>
            </w:pPr>
            <w:r w:rsidRPr="3F8B92CC">
              <w:rPr>
                <w:rFonts w:ascii="Montserrat" w:eastAsia="Montserrat" w:hAnsi="Montserrat" w:cs="Montserrat"/>
              </w:rPr>
              <w:t>The website must include a powerful, accurate, and bilingual search facility that allows users to find information quickly and easily, whether they search in Welsh or English.</w:t>
            </w:r>
          </w:p>
          <w:p w14:paraId="29DC788C" w14:textId="424949DA" w:rsidR="00E05A31" w:rsidRPr="00AD757B" w:rsidRDefault="00E05A31" w:rsidP="3F8B92CC">
            <w:pPr>
              <w:pStyle w:val="NoSpacing"/>
              <w:rPr>
                <w:rFonts w:ascii="Montserrat" w:eastAsia="Montserrat" w:hAnsi="Montserrat" w:cs="Montserrat"/>
              </w:rPr>
            </w:pPr>
          </w:p>
          <w:p w14:paraId="109DB3C7" w14:textId="55F8DFDB" w:rsidR="00E05A31" w:rsidRPr="00AD757B" w:rsidRDefault="3CEA9A9D" w:rsidP="3CF7B06B">
            <w:pPr>
              <w:pStyle w:val="NoSpacing"/>
              <w:rPr>
                <w:rFonts w:ascii="Montserrat" w:eastAsia="Montserrat" w:hAnsi="Montserrat" w:cs="Montserrat"/>
              </w:rPr>
            </w:pPr>
            <w:r w:rsidRPr="3F8B92CC">
              <w:rPr>
                <w:rFonts w:ascii="Montserrat" w:eastAsia="Montserrat" w:hAnsi="Montserrat" w:cs="Montserrat"/>
              </w:rPr>
              <w:t>Detail your approach to meeting this requirement.</w:t>
            </w:r>
          </w:p>
        </w:tc>
        <w:tc>
          <w:tcPr>
            <w:tcW w:w="1455" w:type="dxa"/>
          </w:tcPr>
          <w:p w14:paraId="0D068B80"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4F225570"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67C23154" w14:textId="77777777" w:rsidTr="3F8B92CC">
        <w:trPr>
          <w:trHeight w:val="263"/>
        </w:trPr>
        <w:tc>
          <w:tcPr>
            <w:tcW w:w="8768" w:type="dxa"/>
            <w:gridSpan w:val="4"/>
          </w:tcPr>
          <w:p w14:paraId="3F959000"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76448436" w14:textId="77777777" w:rsidTr="3F8B92CC">
        <w:trPr>
          <w:trHeight w:val="2864"/>
        </w:trPr>
        <w:tc>
          <w:tcPr>
            <w:tcW w:w="8768" w:type="dxa"/>
            <w:gridSpan w:val="4"/>
          </w:tcPr>
          <w:p w14:paraId="1FEB61D9"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24157EC0" w14:textId="77777777" w:rsidR="00E05A31" w:rsidRDefault="00E05A31" w:rsidP="3CF7B06B">
            <w:pPr>
              <w:pStyle w:val="NoSpacing"/>
              <w:rPr>
                <w:rFonts w:ascii="Montserrat" w:eastAsia="Montserrat" w:hAnsi="Montserrat" w:cs="Montserrat"/>
              </w:rPr>
            </w:pPr>
          </w:p>
          <w:p w14:paraId="67AC5913" w14:textId="77777777" w:rsidR="00E05A31" w:rsidRDefault="00E05A31" w:rsidP="3CF7B06B">
            <w:pPr>
              <w:pStyle w:val="NoSpacing"/>
              <w:rPr>
                <w:rFonts w:ascii="Montserrat" w:eastAsia="Montserrat" w:hAnsi="Montserrat" w:cs="Montserrat"/>
              </w:rPr>
            </w:pPr>
          </w:p>
          <w:p w14:paraId="59E21920" w14:textId="77777777" w:rsidR="00E05A31" w:rsidRDefault="00E05A31" w:rsidP="3CF7B06B">
            <w:pPr>
              <w:pStyle w:val="NoSpacing"/>
              <w:rPr>
                <w:rFonts w:ascii="Montserrat" w:eastAsia="Montserrat" w:hAnsi="Montserrat" w:cs="Montserrat"/>
              </w:rPr>
            </w:pPr>
          </w:p>
          <w:p w14:paraId="51EAB7B1" w14:textId="77777777" w:rsidR="00E05A31" w:rsidRDefault="00E05A31" w:rsidP="3CF7B06B">
            <w:pPr>
              <w:pStyle w:val="NoSpacing"/>
              <w:rPr>
                <w:rFonts w:ascii="Montserrat" w:eastAsia="Montserrat" w:hAnsi="Montserrat" w:cs="Montserrat"/>
              </w:rPr>
            </w:pPr>
          </w:p>
          <w:p w14:paraId="3495DDB0" w14:textId="77777777" w:rsidR="00E05A31" w:rsidRDefault="00E05A31" w:rsidP="3CF7B06B">
            <w:pPr>
              <w:pStyle w:val="NoSpacing"/>
              <w:rPr>
                <w:rFonts w:ascii="Montserrat" w:eastAsia="Montserrat" w:hAnsi="Montserrat" w:cs="Montserrat"/>
              </w:rPr>
            </w:pPr>
          </w:p>
          <w:p w14:paraId="7466815A" w14:textId="77777777" w:rsidR="00E05A31" w:rsidRDefault="00E05A31" w:rsidP="3CF7B06B">
            <w:pPr>
              <w:pStyle w:val="NoSpacing"/>
              <w:rPr>
                <w:rFonts w:ascii="Montserrat" w:eastAsia="Montserrat" w:hAnsi="Montserrat" w:cs="Montserrat"/>
              </w:rPr>
            </w:pPr>
          </w:p>
          <w:p w14:paraId="1B7D406D" w14:textId="77777777" w:rsidR="00E05A31" w:rsidRDefault="00E05A31" w:rsidP="3CF7B06B">
            <w:pPr>
              <w:pStyle w:val="NoSpacing"/>
              <w:rPr>
                <w:rFonts w:ascii="Montserrat" w:eastAsia="Montserrat" w:hAnsi="Montserrat" w:cs="Montserrat"/>
              </w:rPr>
            </w:pPr>
          </w:p>
          <w:p w14:paraId="2F1D4A46" w14:textId="77777777" w:rsidR="00E05A31" w:rsidRDefault="00E05A31" w:rsidP="3CF7B06B">
            <w:pPr>
              <w:pStyle w:val="NoSpacing"/>
              <w:rPr>
                <w:rFonts w:ascii="Montserrat" w:eastAsia="Montserrat" w:hAnsi="Montserrat" w:cs="Montserrat"/>
              </w:rPr>
            </w:pPr>
          </w:p>
          <w:p w14:paraId="11B72D82" w14:textId="77777777" w:rsidR="00E05A31" w:rsidRDefault="00E05A31" w:rsidP="3CF7B06B">
            <w:pPr>
              <w:pStyle w:val="NoSpacing"/>
              <w:rPr>
                <w:rFonts w:ascii="Montserrat" w:eastAsia="Montserrat" w:hAnsi="Montserrat" w:cs="Montserrat"/>
              </w:rPr>
            </w:pPr>
          </w:p>
          <w:p w14:paraId="3B59920B" w14:textId="77777777" w:rsidR="00E05A31" w:rsidRDefault="00E05A31" w:rsidP="3CF7B06B">
            <w:pPr>
              <w:pStyle w:val="NoSpacing"/>
              <w:rPr>
                <w:rFonts w:ascii="Montserrat" w:eastAsia="Montserrat" w:hAnsi="Montserrat" w:cs="Montserrat"/>
              </w:rPr>
            </w:pPr>
          </w:p>
        </w:tc>
      </w:tr>
      <w:tr w:rsidR="00E05A31" w:rsidRPr="00BA51AA" w14:paraId="02D379CF" w14:textId="77777777" w:rsidTr="3F8B92CC">
        <w:trPr>
          <w:trHeight w:val="526"/>
        </w:trPr>
        <w:tc>
          <w:tcPr>
            <w:tcW w:w="2100" w:type="dxa"/>
            <w:tcBorders>
              <w:bottom w:val="single" w:sz="4" w:space="0" w:color="auto"/>
            </w:tcBorders>
          </w:tcPr>
          <w:p w14:paraId="3D91121D"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0170BE2D"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5D3C7D71"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74A5419F"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575F2725" w14:textId="77777777" w:rsidTr="3F8B92CC">
        <w:trPr>
          <w:trHeight w:val="1042"/>
        </w:trPr>
        <w:tc>
          <w:tcPr>
            <w:tcW w:w="2100" w:type="dxa"/>
          </w:tcPr>
          <w:p w14:paraId="05F4B638" w14:textId="7AA8B7B0" w:rsidR="00E05A31" w:rsidRPr="00827002" w:rsidRDefault="52949BF2" w:rsidP="3CF7B06B">
            <w:pPr>
              <w:pStyle w:val="NoSpacing"/>
              <w:rPr>
                <w:rFonts w:ascii="Montserrat" w:eastAsia="Montserrat" w:hAnsi="Montserrat" w:cs="Montserrat"/>
              </w:rPr>
            </w:pPr>
            <w:r w:rsidRPr="3CF7B06B">
              <w:rPr>
                <w:rFonts w:ascii="Montserrat" w:eastAsia="Montserrat" w:hAnsi="Montserrat" w:cs="Montserrat"/>
              </w:rPr>
              <w:t xml:space="preserve">5. </w:t>
            </w:r>
          </w:p>
        </w:tc>
        <w:tc>
          <w:tcPr>
            <w:tcW w:w="4035" w:type="dxa"/>
          </w:tcPr>
          <w:p w14:paraId="20B7993F" w14:textId="4E97B590" w:rsidR="00E05A31" w:rsidRPr="00AD757B" w:rsidRDefault="52949BF2" w:rsidP="3CF7B06B">
            <w:pPr>
              <w:pStyle w:val="NoSpacing"/>
              <w:rPr>
                <w:rFonts w:ascii="Montserrat" w:eastAsia="Montserrat" w:hAnsi="Montserrat" w:cs="Montserrat"/>
              </w:rPr>
            </w:pPr>
            <w:r w:rsidRPr="3CF7B06B">
              <w:rPr>
                <w:rFonts w:ascii="Montserrat" w:eastAsia="Montserrat" w:hAnsi="Montserrat" w:cs="Montserrat"/>
              </w:rPr>
              <w:t xml:space="preserve">The website must be built on an easy-to-use publishing system (CMS) that lets Sport Wales staff create, edit, and approve content quickly — in both Welsh and English — without needing technical skills. </w:t>
            </w:r>
          </w:p>
          <w:p w14:paraId="7ED9A4E9" w14:textId="38983EB7" w:rsidR="00E05A31" w:rsidRPr="00AD757B" w:rsidRDefault="00E05A31" w:rsidP="3CF7B06B">
            <w:pPr>
              <w:pStyle w:val="NoSpacing"/>
              <w:rPr>
                <w:rFonts w:ascii="Montserrat" w:eastAsia="Montserrat" w:hAnsi="Montserrat" w:cs="Montserrat"/>
              </w:rPr>
            </w:pPr>
          </w:p>
          <w:p w14:paraId="62C2AEF5" w14:textId="4279D4A3" w:rsidR="00E05A31" w:rsidRPr="00AD757B" w:rsidRDefault="52949BF2" w:rsidP="3CF7B06B">
            <w:pPr>
              <w:pStyle w:val="NoSpacing"/>
              <w:rPr>
                <w:rFonts w:ascii="Montserrat" w:eastAsia="Montserrat" w:hAnsi="Montserrat" w:cs="Montserrat"/>
              </w:rPr>
            </w:pPr>
            <w:r w:rsidRPr="3CF7B06B">
              <w:rPr>
                <w:rFonts w:ascii="Montserrat" w:eastAsia="Montserrat" w:hAnsi="Montserrat" w:cs="Montserrat"/>
              </w:rPr>
              <w:t xml:space="preserve">It should show exactly how content will look before it’s published and include built-in </w:t>
            </w:r>
            <w:r w:rsidRPr="3CF7B06B">
              <w:rPr>
                <w:rFonts w:ascii="Montserrat" w:eastAsia="Montserrat" w:hAnsi="Montserrat" w:cs="Montserrat"/>
              </w:rPr>
              <w:lastRenderedPageBreak/>
              <w:t>approval steps to maintain accuracy and quality.</w:t>
            </w:r>
          </w:p>
          <w:p w14:paraId="5B49CADE" w14:textId="74AC0B0C" w:rsidR="00E05A31" w:rsidRPr="00AD757B" w:rsidRDefault="00E05A31" w:rsidP="3CF7B06B">
            <w:pPr>
              <w:pStyle w:val="NoSpacing"/>
              <w:rPr>
                <w:rFonts w:ascii="Montserrat" w:eastAsia="Montserrat" w:hAnsi="Montserrat" w:cs="Montserrat"/>
              </w:rPr>
            </w:pPr>
          </w:p>
          <w:p w14:paraId="39A95DD9" w14:textId="4811E5FC" w:rsidR="00E05A31" w:rsidRPr="00AD757B" w:rsidRDefault="7544F5DF" w:rsidP="3F8B92CC">
            <w:pPr>
              <w:pStyle w:val="NoSpacing"/>
              <w:rPr>
                <w:rFonts w:ascii="Montserrat" w:eastAsia="Montserrat" w:hAnsi="Montserrat" w:cs="Montserrat"/>
              </w:rPr>
            </w:pPr>
            <w:r w:rsidRPr="3F8B92CC">
              <w:rPr>
                <w:rFonts w:ascii="Montserrat" w:eastAsia="Montserrat" w:hAnsi="Montserrat" w:cs="Montserrat"/>
                <w:color w:val="333333"/>
              </w:rPr>
              <w:t>Supporting a range of structured content like pages, news and reports.</w:t>
            </w:r>
          </w:p>
          <w:p w14:paraId="590C27B7" w14:textId="3D6F51FA" w:rsidR="00E05A31" w:rsidRPr="00AD757B" w:rsidRDefault="00E05A31" w:rsidP="3F8B92CC">
            <w:pPr>
              <w:pStyle w:val="NoSpacing"/>
              <w:rPr>
                <w:rFonts w:ascii="Montserrat" w:eastAsia="Montserrat" w:hAnsi="Montserrat" w:cs="Montserrat"/>
                <w:color w:val="333333"/>
              </w:rPr>
            </w:pPr>
          </w:p>
          <w:p w14:paraId="17FF48C8" w14:textId="5B4846F8" w:rsidR="00E05A31" w:rsidRPr="00AD757B" w:rsidRDefault="746DD026" w:rsidP="3F8B92CC">
            <w:pPr>
              <w:pStyle w:val="NoSpacing"/>
              <w:rPr>
                <w:rFonts w:ascii="Montserrat" w:eastAsia="Montserrat" w:hAnsi="Montserrat" w:cs="Montserrat"/>
                <w:color w:val="333333"/>
              </w:rPr>
            </w:pPr>
            <w:r w:rsidRPr="3F8B92CC">
              <w:rPr>
                <w:rFonts w:ascii="Montserrat" w:eastAsia="Montserrat" w:hAnsi="Montserrat" w:cs="Montserrat"/>
                <w:color w:val="333333"/>
              </w:rPr>
              <w:t>Provide evidence of your experience in this area.</w:t>
            </w:r>
          </w:p>
        </w:tc>
        <w:tc>
          <w:tcPr>
            <w:tcW w:w="1455" w:type="dxa"/>
          </w:tcPr>
          <w:p w14:paraId="3797E13C" w14:textId="4CB84B22" w:rsidR="00E05A31" w:rsidRPr="00BA51AA" w:rsidRDefault="78F680AE" w:rsidP="3CF7B06B">
            <w:pPr>
              <w:pStyle w:val="NoSpacing"/>
              <w:jc w:val="center"/>
              <w:rPr>
                <w:rFonts w:ascii="Montserrat" w:eastAsia="Montserrat" w:hAnsi="Montserrat" w:cs="Montserrat"/>
              </w:rPr>
            </w:pPr>
            <w:r w:rsidRPr="3CF7B06B">
              <w:rPr>
                <w:rFonts w:ascii="Montserrat" w:eastAsia="Montserrat" w:hAnsi="Montserrat" w:cs="Montserrat"/>
              </w:rPr>
              <w:lastRenderedPageBreak/>
              <w:t>3</w:t>
            </w:r>
          </w:p>
        </w:tc>
        <w:tc>
          <w:tcPr>
            <w:tcW w:w="1178" w:type="dxa"/>
          </w:tcPr>
          <w:p w14:paraId="58A89B6A" w14:textId="28A0B207" w:rsidR="00E05A31" w:rsidRPr="00BA51AA" w:rsidRDefault="78F680AE"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1F47A031" w14:textId="77777777" w:rsidTr="3F8B92CC">
        <w:trPr>
          <w:trHeight w:val="263"/>
        </w:trPr>
        <w:tc>
          <w:tcPr>
            <w:tcW w:w="8768" w:type="dxa"/>
            <w:gridSpan w:val="4"/>
          </w:tcPr>
          <w:p w14:paraId="786D9705"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26AF01A5" w14:textId="77777777" w:rsidTr="3F8B92CC">
        <w:trPr>
          <w:trHeight w:val="2864"/>
        </w:trPr>
        <w:tc>
          <w:tcPr>
            <w:tcW w:w="8768" w:type="dxa"/>
            <w:gridSpan w:val="4"/>
          </w:tcPr>
          <w:p w14:paraId="19D93791"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3D357F42" w14:textId="77777777" w:rsidR="00E05A31" w:rsidRDefault="00E05A31" w:rsidP="3CF7B06B">
            <w:pPr>
              <w:pStyle w:val="NoSpacing"/>
              <w:rPr>
                <w:rFonts w:ascii="Montserrat" w:eastAsia="Montserrat" w:hAnsi="Montserrat" w:cs="Montserrat"/>
              </w:rPr>
            </w:pPr>
          </w:p>
          <w:p w14:paraId="485FC8B0" w14:textId="77777777" w:rsidR="00E05A31" w:rsidRDefault="00E05A31" w:rsidP="3CF7B06B">
            <w:pPr>
              <w:pStyle w:val="NoSpacing"/>
              <w:rPr>
                <w:rFonts w:ascii="Montserrat" w:eastAsia="Montserrat" w:hAnsi="Montserrat" w:cs="Montserrat"/>
              </w:rPr>
            </w:pPr>
          </w:p>
          <w:p w14:paraId="1DA2ED3E" w14:textId="77777777" w:rsidR="00E05A31" w:rsidRDefault="00E05A31" w:rsidP="3CF7B06B">
            <w:pPr>
              <w:pStyle w:val="NoSpacing"/>
              <w:rPr>
                <w:rFonts w:ascii="Montserrat" w:eastAsia="Montserrat" w:hAnsi="Montserrat" w:cs="Montserrat"/>
              </w:rPr>
            </w:pPr>
          </w:p>
          <w:p w14:paraId="0E742D2E" w14:textId="77777777" w:rsidR="00E05A31" w:rsidRDefault="00E05A31" w:rsidP="3CF7B06B">
            <w:pPr>
              <w:pStyle w:val="NoSpacing"/>
              <w:rPr>
                <w:rFonts w:ascii="Montserrat" w:eastAsia="Montserrat" w:hAnsi="Montserrat" w:cs="Montserrat"/>
              </w:rPr>
            </w:pPr>
          </w:p>
          <w:p w14:paraId="19F60665" w14:textId="77777777" w:rsidR="00E05A31" w:rsidRDefault="00E05A31" w:rsidP="3CF7B06B">
            <w:pPr>
              <w:pStyle w:val="NoSpacing"/>
              <w:rPr>
                <w:rFonts w:ascii="Montserrat" w:eastAsia="Montserrat" w:hAnsi="Montserrat" w:cs="Montserrat"/>
              </w:rPr>
            </w:pPr>
          </w:p>
          <w:p w14:paraId="0E600B83" w14:textId="77777777" w:rsidR="00E05A31" w:rsidRDefault="00E05A31" w:rsidP="3CF7B06B">
            <w:pPr>
              <w:pStyle w:val="NoSpacing"/>
              <w:rPr>
                <w:rFonts w:ascii="Montserrat" w:eastAsia="Montserrat" w:hAnsi="Montserrat" w:cs="Montserrat"/>
              </w:rPr>
            </w:pPr>
          </w:p>
          <w:p w14:paraId="15A66A9F" w14:textId="77777777" w:rsidR="00E05A31" w:rsidRDefault="00E05A31" w:rsidP="3CF7B06B">
            <w:pPr>
              <w:pStyle w:val="NoSpacing"/>
              <w:rPr>
                <w:rFonts w:ascii="Montserrat" w:eastAsia="Montserrat" w:hAnsi="Montserrat" w:cs="Montserrat"/>
              </w:rPr>
            </w:pPr>
          </w:p>
          <w:p w14:paraId="2C551AEC" w14:textId="77777777" w:rsidR="00E05A31" w:rsidRDefault="00E05A31" w:rsidP="3CF7B06B">
            <w:pPr>
              <w:pStyle w:val="NoSpacing"/>
              <w:rPr>
                <w:rFonts w:ascii="Montserrat" w:eastAsia="Montserrat" w:hAnsi="Montserrat" w:cs="Montserrat"/>
              </w:rPr>
            </w:pPr>
          </w:p>
          <w:p w14:paraId="57F69C4F" w14:textId="77777777" w:rsidR="00E05A31" w:rsidRDefault="00E05A31" w:rsidP="3CF7B06B">
            <w:pPr>
              <w:pStyle w:val="NoSpacing"/>
              <w:rPr>
                <w:rFonts w:ascii="Montserrat" w:eastAsia="Montserrat" w:hAnsi="Montserrat" w:cs="Montserrat"/>
              </w:rPr>
            </w:pPr>
          </w:p>
          <w:p w14:paraId="2AD774F7" w14:textId="77777777" w:rsidR="00E05A31" w:rsidRDefault="00E05A31" w:rsidP="3CF7B06B">
            <w:pPr>
              <w:pStyle w:val="NoSpacing"/>
              <w:rPr>
                <w:rFonts w:ascii="Montserrat" w:eastAsia="Montserrat" w:hAnsi="Montserrat" w:cs="Montserrat"/>
              </w:rPr>
            </w:pPr>
          </w:p>
        </w:tc>
      </w:tr>
      <w:tr w:rsidR="00E05A31" w:rsidRPr="00BA51AA" w14:paraId="771AC9B7" w14:textId="77777777" w:rsidTr="3F8B92CC">
        <w:trPr>
          <w:trHeight w:val="526"/>
        </w:trPr>
        <w:tc>
          <w:tcPr>
            <w:tcW w:w="2100" w:type="dxa"/>
            <w:tcBorders>
              <w:bottom w:val="single" w:sz="4" w:space="0" w:color="auto"/>
            </w:tcBorders>
          </w:tcPr>
          <w:p w14:paraId="0817A818"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0E985D7D"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064743CE"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7700DC92"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468F8701" w14:textId="77777777" w:rsidTr="3F8B92CC">
        <w:trPr>
          <w:trHeight w:val="1042"/>
        </w:trPr>
        <w:tc>
          <w:tcPr>
            <w:tcW w:w="2100" w:type="dxa"/>
          </w:tcPr>
          <w:p w14:paraId="59B97B46" w14:textId="0560A42B" w:rsidR="00E05A31" w:rsidRPr="00827002" w:rsidRDefault="52949BF2" w:rsidP="3CF7B06B">
            <w:pPr>
              <w:pStyle w:val="NoSpacing"/>
              <w:rPr>
                <w:rFonts w:ascii="Montserrat" w:eastAsia="Montserrat" w:hAnsi="Montserrat" w:cs="Montserrat"/>
              </w:rPr>
            </w:pPr>
            <w:r w:rsidRPr="3CF7B06B">
              <w:rPr>
                <w:rFonts w:ascii="Montserrat" w:eastAsia="Montserrat" w:hAnsi="Montserrat" w:cs="Montserrat"/>
              </w:rPr>
              <w:t xml:space="preserve">6. </w:t>
            </w:r>
          </w:p>
        </w:tc>
        <w:tc>
          <w:tcPr>
            <w:tcW w:w="4035" w:type="dxa"/>
          </w:tcPr>
          <w:p w14:paraId="043C8E21" w14:textId="32A579FC" w:rsidR="00E05A31" w:rsidRPr="00E66E31" w:rsidRDefault="71D437B3" w:rsidP="3F8B92CC">
            <w:pPr>
              <w:pStyle w:val="NoSpacing"/>
              <w:rPr>
                <w:rFonts w:ascii="Montserrat" w:eastAsia="Montserrat" w:hAnsi="Montserrat" w:cs="Montserrat"/>
              </w:rPr>
            </w:pPr>
            <w:r w:rsidRPr="3F8B92CC">
              <w:rPr>
                <w:rFonts w:ascii="Montserrat" w:eastAsia="Montserrat" w:hAnsi="Montserrat" w:cs="Montserrat"/>
              </w:rPr>
              <w:t>The website should look, feel, and behave like a modern UK public-sector website — simple, accessible, consistent, and focused on user needs — following the best practice set out in the GOV.UK Design System.</w:t>
            </w:r>
          </w:p>
          <w:p w14:paraId="595C15A8" w14:textId="4FE574E5" w:rsidR="00E05A31" w:rsidRPr="00E66E31" w:rsidRDefault="00E05A31" w:rsidP="3F8B92CC">
            <w:pPr>
              <w:pStyle w:val="NoSpacing"/>
              <w:rPr>
                <w:rFonts w:ascii="Montserrat" w:eastAsia="Montserrat" w:hAnsi="Montserrat" w:cs="Montserrat"/>
              </w:rPr>
            </w:pPr>
          </w:p>
          <w:p w14:paraId="3BBB07C5" w14:textId="3DC2F916" w:rsidR="00E05A31" w:rsidRPr="00E66E31" w:rsidRDefault="412385BD" w:rsidP="3CF7B06B">
            <w:pPr>
              <w:pStyle w:val="NoSpacing"/>
              <w:rPr>
                <w:rFonts w:ascii="Montserrat" w:eastAsia="Montserrat" w:hAnsi="Montserrat" w:cs="Montserrat"/>
              </w:rPr>
            </w:pPr>
            <w:r w:rsidRPr="3F8B92CC">
              <w:rPr>
                <w:rFonts w:ascii="Montserrat" w:eastAsia="Montserrat" w:hAnsi="Montserrat" w:cs="Montserrat"/>
              </w:rPr>
              <w:t>Detail how you would approach this requirement.</w:t>
            </w:r>
          </w:p>
        </w:tc>
        <w:tc>
          <w:tcPr>
            <w:tcW w:w="1455" w:type="dxa"/>
          </w:tcPr>
          <w:p w14:paraId="1125D428" w14:textId="6A7096FA" w:rsidR="00E05A31" w:rsidRPr="00BA51AA" w:rsidRDefault="5673EA35"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7348AFDC" w14:textId="597A1757" w:rsidR="00E05A31" w:rsidRPr="00BA51AA" w:rsidRDefault="5673EA35"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71FEA902" w14:textId="77777777" w:rsidTr="3F8B92CC">
        <w:trPr>
          <w:trHeight w:val="263"/>
        </w:trPr>
        <w:tc>
          <w:tcPr>
            <w:tcW w:w="8768" w:type="dxa"/>
            <w:gridSpan w:val="4"/>
          </w:tcPr>
          <w:p w14:paraId="0B3B036A"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21FCD7BC" w14:textId="77777777" w:rsidTr="3F8B92CC">
        <w:trPr>
          <w:trHeight w:val="2864"/>
        </w:trPr>
        <w:tc>
          <w:tcPr>
            <w:tcW w:w="8768" w:type="dxa"/>
            <w:gridSpan w:val="4"/>
          </w:tcPr>
          <w:p w14:paraId="51A6B812"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03F07E9B" w14:textId="77777777" w:rsidR="00E05A31" w:rsidRDefault="00E05A31" w:rsidP="3CF7B06B">
            <w:pPr>
              <w:pStyle w:val="NoSpacing"/>
              <w:rPr>
                <w:rFonts w:ascii="Montserrat" w:eastAsia="Montserrat" w:hAnsi="Montserrat" w:cs="Montserrat"/>
              </w:rPr>
            </w:pPr>
          </w:p>
          <w:p w14:paraId="3C35C1A6" w14:textId="77777777" w:rsidR="00E05A31" w:rsidRDefault="00E05A31" w:rsidP="3CF7B06B">
            <w:pPr>
              <w:pStyle w:val="NoSpacing"/>
              <w:rPr>
                <w:rFonts w:ascii="Montserrat" w:eastAsia="Montserrat" w:hAnsi="Montserrat" w:cs="Montserrat"/>
              </w:rPr>
            </w:pPr>
          </w:p>
          <w:p w14:paraId="7552BFC3" w14:textId="77777777" w:rsidR="00E05A31" w:rsidRDefault="00E05A31" w:rsidP="3CF7B06B">
            <w:pPr>
              <w:pStyle w:val="NoSpacing"/>
              <w:rPr>
                <w:rFonts w:ascii="Montserrat" w:eastAsia="Montserrat" w:hAnsi="Montserrat" w:cs="Montserrat"/>
              </w:rPr>
            </w:pPr>
          </w:p>
          <w:p w14:paraId="0293A078" w14:textId="77777777" w:rsidR="00E05A31" w:rsidRDefault="00E05A31" w:rsidP="3CF7B06B">
            <w:pPr>
              <w:pStyle w:val="NoSpacing"/>
              <w:rPr>
                <w:rFonts w:ascii="Montserrat" w:eastAsia="Montserrat" w:hAnsi="Montserrat" w:cs="Montserrat"/>
              </w:rPr>
            </w:pPr>
          </w:p>
          <w:p w14:paraId="747FBC2F" w14:textId="77777777" w:rsidR="00E05A31" w:rsidRDefault="00E05A31" w:rsidP="3CF7B06B">
            <w:pPr>
              <w:pStyle w:val="NoSpacing"/>
              <w:rPr>
                <w:rFonts w:ascii="Montserrat" w:eastAsia="Montserrat" w:hAnsi="Montserrat" w:cs="Montserrat"/>
              </w:rPr>
            </w:pPr>
          </w:p>
          <w:p w14:paraId="636357CD" w14:textId="77777777" w:rsidR="00E05A31" w:rsidRDefault="00E05A31" w:rsidP="3CF7B06B">
            <w:pPr>
              <w:pStyle w:val="NoSpacing"/>
              <w:rPr>
                <w:rFonts w:ascii="Montserrat" w:eastAsia="Montserrat" w:hAnsi="Montserrat" w:cs="Montserrat"/>
              </w:rPr>
            </w:pPr>
          </w:p>
          <w:p w14:paraId="752C46A2" w14:textId="77777777" w:rsidR="00E05A31" w:rsidRDefault="00E05A31" w:rsidP="3CF7B06B">
            <w:pPr>
              <w:pStyle w:val="NoSpacing"/>
              <w:rPr>
                <w:rFonts w:ascii="Montserrat" w:eastAsia="Montserrat" w:hAnsi="Montserrat" w:cs="Montserrat"/>
              </w:rPr>
            </w:pPr>
          </w:p>
          <w:p w14:paraId="3E9EBC06" w14:textId="77777777" w:rsidR="00E05A31" w:rsidRDefault="00E05A31" w:rsidP="3CF7B06B">
            <w:pPr>
              <w:pStyle w:val="NoSpacing"/>
              <w:rPr>
                <w:rFonts w:ascii="Montserrat" w:eastAsia="Montserrat" w:hAnsi="Montserrat" w:cs="Montserrat"/>
              </w:rPr>
            </w:pPr>
          </w:p>
          <w:p w14:paraId="6A9FFFBA" w14:textId="77777777" w:rsidR="00E05A31" w:rsidRDefault="00E05A31" w:rsidP="3CF7B06B">
            <w:pPr>
              <w:pStyle w:val="NoSpacing"/>
              <w:rPr>
                <w:rFonts w:ascii="Montserrat" w:eastAsia="Montserrat" w:hAnsi="Montserrat" w:cs="Montserrat"/>
              </w:rPr>
            </w:pPr>
          </w:p>
          <w:p w14:paraId="172282B3" w14:textId="77777777" w:rsidR="00E05A31" w:rsidRDefault="00E05A31" w:rsidP="3CF7B06B">
            <w:pPr>
              <w:pStyle w:val="NoSpacing"/>
              <w:rPr>
                <w:rFonts w:ascii="Montserrat" w:eastAsia="Montserrat" w:hAnsi="Montserrat" w:cs="Montserrat"/>
              </w:rPr>
            </w:pPr>
          </w:p>
        </w:tc>
      </w:tr>
      <w:tr w:rsidR="00E05A31" w:rsidRPr="00BA51AA" w14:paraId="24825752" w14:textId="77777777" w:rsidTr="3F8B92CC">
        <w:trPr>
          <w:trHeight w:val="526"/>
        </w:trPr>
        <w:tc>
          <w:tcPr>
            <w:tcW w:w="2100" w:type="dxa"/>
            <w:tcBorders>
              <w:bottom w:val="single" w:sz="4" w:space="0" w:color="auto"/>
            </w:tcBorders>
          </w:tcPr>
          <w:p w14:paraId="7BECFE71"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4DEA2944"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2B3DE50E"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00890B47"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70493362" w14:textId="77777777" w:rsidTr="3F8B92CC">
        <w:trPr>
          <w:trHeight w:val="1042"/>
        </w:trPr>
        <w:tc>
          <w:tcPr>
            <w:tcW w:w="2100" w:type="dxa"/>
          </w:tcPr>
          <w:p w14:paraId="375CA4EE" w14:textId="04E32C92" w:rsidR="00E05A31" w:rsidRPr="00827002" w:rsidRDefault="52949BF2" w:rsidP="3CF7B06B">
            <w:pPr>
              <w:pStyle w:val="NoSpacing"/>
              <w:rPr>
                <w:rFonts w:ascii="Montserrat" w:eastAsia="Montserrat" w:hAnsi="Montserrat" w:cs="Montserrat"/>
              </w:rPr>
            </w:pPr>
            <w:r w:rsidRPr="3CF7B06B">
              <w:rPr>
                <w:rFonts w:ascii="Montserrat" w:eastAsia="Montserrat" w:hAnsi="Montserrat" w:cs="Montserrat"/>
              </w:rPr>
              <w:lastRenderedPageBreak/>
              <w:t xml:space="preserve">7. </w:t>
            </w:r>
          </w:p>
        </w:tc>
        <w:tc>
          <w:tcPr>
            <w:tcW w:w="4035" w:type="dxa"/>
          </w:tcPr>
          <w:p w14:paraId="3EEA8575" w14:textId="4D4E5456" w:rsidR="00E05A31" w:rsidRPr="00AD757B" w:rsidRDefault="71D437B3" w:rsidP="3F8B92CC">
            <w:pPr>
              <w:pStyle w:val="NoSpacing"/>
              <w:rPr>
                <w:rFonts w:ascii="Montserrat" w:eastAsia="Montserrat" w:hAnsi="Montserrat" w:cs="Montserrat"/>
              </w:rPr>
            </w:pPr>
            <w:r w:rsidRPr="3F8B92CC">
              <w:rPr>
                <w:rFonts w:ascii="Montserrat" w:eastAsia="Montserrat" w:hAnsi="Montserrat" w:cs="Montserrat"/>
              </w:rPr>
              <w:t xml:space="preserve">The website should be able to connect securely and automatically with </w:t>
            </w:r>
            <w:r w:rsidR="3E0324DB" w:rsidRPr="3F8B92CC">
              <w:rPr>
                <w:rFonts w:ascii="Montserrat" w:eastAsia="Montserrat" w:hAnsi="Montserrat" w:cs="Montserrat"/>
              </w:rPr>
              <w:t>our</w:t>
            </w:r>
            <w:r w:rsidRPr="3F8B92CC">
              <w:rPr>
                <w:rFonts w:ascii="Montserrat" w:eastAsia="Montserrat" w:hAnsi="Montserrat" w:cs="Montserrat"/>
              </w:rPr>
              <w:t xml:space="preserve"> digital tools — e.g. analytics (for website data) and mailing systems (for newsletters and updates) — without manual work.</w:t>
            </w:r>
          </w:p>
          <w:p w14:paraId="31686B43" w14:textId="3EA3F654" w:rsidR="00E05A31" w:rsidRPr="00AD757B" w:rsidRDefault="00E05A31" w:rsidP="3F8B92CC">
            <w:pPr>
              <w:pStyle w:val="NoSpacing"/>
              <w:rPr>
                <w:rFonts w:ascii="Montserrat" w:eastAsia="Montserrat" w:hAnsi="Montserrat" w:cs="Montserrat"/>
              </w:rPr>
            </w:pPr>
          </w:p>
          <w:p w14:paraId="78301004" w14:textId="70E7FE6B" w:rsidR="00E05A31" w:rsidRPr="00AD757B" w:rsidRDefault="3A402912" w:rsidP="3CF7B06B">
            <w:pPr>
              <w:pStyle w:val="NoSpacing"/>
              <w:rPr>
                <w:rFonts w:ascii="Montserrat" w:eastAsia="Montserrat" w:hAnsi="Montserrat" w:cs="Montserrat"/>
              </w:rPr>
            </w:pPr>
            <w:r w:rsidRPr="3F8B92CC">
              <w:rPr>
                <w:rFonts w:ascii="Montserrat" w:eastAsia="Montserrat" w:hAnsi="Montserrat" w:cs="Montserrat"/>
              </w:rPr>
              <w:t>Detail how will you ensure this is met.</w:t>
            </w:r>
          </w:p>
        </w:tc>
        <w:tc>
          <w:tcPr>
            <w:tcW w:w="1455" w:type="dxa"/>
          </w:tcPr>
          <w:p w14:paraId="66E371F8" w14:textId="08509F36" w:rsidR="00E05A31" w:rsidRPr="00BA51AA" w:rsidRDefault="513A17DA"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3E983580" w14:textId="3EF6E396" w:rsidR="00E05A31" w:rsidRPr="00BA51AA" w:rsidRDefault="513A17DA"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4ED62B4B" w14:textId="77777777" w:rsidTr="3F8B92CC">
        <w:trPr>
          <w:trHeight w:val="263"/>
        </w:trPr>
        <w:tc>
          <w:tcPr>
            <w:tcW w:w="8768" w:type="dxa"/>
            <w:gridSpan w:val="4"/>
          </w:tcPr>
          <w:p w14:paraId="4345262B"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33DB1A87" w14:textId="77777777" w:rsidTr="3F8B92CC">
        <w:trPr>
          <w:trHeight w:val="2864"/>
        </w:trPr>
        <w:tc>
          <w:tcPr>
            <w:tcW w:w="8768" w:type="dxa"/>
            <w:gridSpan w:val="4"/>
          </w:tcPr>
          <w:p w14:paraId="0947B6C3"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1F3B1A81" w14:textId="77777777" w:rsidR="00E05A31" w:rsidRDefault="00E05A31" w:rsidP="3CF7B06B">
            <w:pPr>
              <w:pStyle w:val="NoSpacing"/>
              <w:rPr>
                <w:rFonts w:ascii="Montserrat" w:eastAsia="Montserrat" w:hAnsi="Montserrat" w:cs="Montserrat"/>
              </w:rPr>
            </w:pPr>
          </w:p>
          <w:p w14:paraId="39747B2A" w14:textId="77777777" w:rsidR="00E05A31" w:rsidRDefault="00E05A31" w:rsidP="3CF7B06B">
            <w:pPr>
              <w:pStyle w:val="NoSpacing"/>
              <w:rPr>
                <w:rFonts w:ascii="Montserrat" w:eastAsia="Montserrat" w:hAnsi="Montserrat" w:cs="Montserrat"/>
              </w:rPr>
            </w:pPr>
          </w:p>
          <w:p w14:paraId="44A5CBDB" w14:textId="77777777" w:rsidR="00E05A31" w:rsidRDefault="00E05A31" w:rsidP="3CF7B06B">
            <w:pPr>
              <w:pStyle w:val="NoSpacing"/>
              <w:rPr>
                <w:rFonts w:ascii="Montserrat" w:eastAsia="Montserrat" w:hAnsi="Montserrat" w:cs="Montserrat"/>
              </w:rPr>
            </w:pPr>
          </w:p>
          <w:p w14:paraId="278A62FB" w14:textId="77777777" w:rsidR="00E05A31" w:rsidRDefault="00E05A31" w:rsidP="3CF7B06B">
            <w:pPr>
              <w:pStyle w:val="NoSpacing"/>
              <w:rPr>
                <w:rFonts w:ascii="Montserrat" w:eastAsia="Montserrat" w:hAnsi="Montserrat" w:cs="Montserrat"/>
              </w:rPr>
            </w:pPr>
          </w:p>
          <w:p w14:paraId="03040989" w14:textId="77777777" w:rsidR="00E05A31" w:rsidRDefault="00E05A31" w:rsidP="3CF7B06B">
            <w:pPr>
              <w:pStyle w:val="NoSpacing"/>
              <w:rPr>
                <w:rFonts w:ascii="Montserrat" w:eastAsia="Montserrat" w:hAnsi="Montserrat" w:cs="Montserrat"/>
              </w:rPr>
            </w:pPr>
          </w:p>
          <w:p w14:paraId="4CEE71C9" w14:textId="77777777" w:rsidR="00E05A31" w:rsidRDefault="00E05A31" w:rsidP="3CF7B06B">
            <w:pPr>
              <w:pStyle w:val="NoSpacing"/>
              <w:rPr>
                <w:rFonts w:ascii="Montserrat" w:eastAsia="Montserrat" w:hAnsi="Montserrat" w:cs="Montserrat"/>
              </w:rPr>
            </w:pPr>
          </w:p>
          <w:p w14:paraId="728FFB85" w14:textId="77777777" w:rsidR="00E05A31" w:rsidRDefault="00E05A31" w:rsidP="3CF7B06B">
            <w:pPr>
              <w:pStyle w:val="NoSpacing"/>
              <w:rPr>
                <w:rFonts w:ascii="Montserrat" w:eastAsia="Montserrat" w:hAnsi="Montserrat" w:cs="Montserrat"/>
              </w:rPr>
            </w:pPr>
          </w:p>
          <w:p w14:paraId="18B10372" w14:textId="77777777" w:rsidR="00E05A31" w:rsidRDefault="00E05A31" w:rsidP="3CF7B06B">
            <w:pPr>
              <w:pStyle w:val="NoSpacing"/>
              <w:rPr>
                <w:rFonts w:ascii="Montserrat" w:eastAsia="Montserrat" w:hAnsi="Montserrat" w:cs="Montserrat"/>
              </w:rPr>
            </w:pPr>
          </w:p>
          <w:p w14:paraId="59DDF611" w14:textId="77777777" w:rsidR="00E05A31" w:rsidRDefault="00E05A31" w:rsidP="3CF7B06B">
            <w:pPr>
              <w:pStyle w:val="NoSpacing"/>
              <w:rPr>
                <w:rFonts w:ascii="Montserrat" w:eastAsia="Montserrat" w:hAnsi="Montserrat" w:cs="Montserrat"/>
              </w:rPr>
            </w:pPr>
          </w:p>
          <w:p w14:paraId="3335D938" w14:textId="77777777" w:rsidR="00E05A31" w:rsidRDefault="00E05A31" w:rsidP="3CF7B06B">
            <w:pPr>
              <w:pStyle w:val="NoSpacing"/>
              <w:rPr>
                <w:rFonts w:ascii="Montserrat" w:eastAsia="Montserrat" w:hAnsi="Montserrat" w:cs="Montserrat"/>
              </w:rPr>
            </w:pPr>
          </w:p>
        </w:tc>
      </w:tr>
      <w:tr w:rsidR="00E05A31" w:rsidRPr="00BA51AA" w14:paraId="5FA1423D" w14:textId="77777777" w:rsidTr="3F8B92CC">
        <w:trPr>
          <w:trHeight w:val="526"/>
        </w:trPr>
        <w:tc>
          <w:tcPr>
            <w:tcW w:w="2100" w:type="dxa"/>
            <w:tcBorders>
              <w:bottom w:val="single" w:sz="4" w:space="0" w:color="auto"/>
            </w:tcBorders>
          </w:tcPr>
          <w:p w14:paraId="77957712"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3C05D910"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47650777"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09DC331B"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5E5385A3" w14:textId="77777777" w:rsidTr="3F8B92CC">
        <w:trPr>
          <w:trHeight w:val="1042"/>
        </w:trPr>
        <w:tc>
          <w:tcPr>
            <w:tcW w:w="2100" w:type="dxa"/>
          </w:tcPr>
          <w:p w14:paraId="4876F72D" w14:textId="346B99CA" w:rsidR="00E05A31" w:rsidRPr="00827002" w:rsidRDefault="52949BF2" w:rsidP="3CF7B06B">
            <w:pPr>
              <w:pStyle w:val="NoSpacing"/>
              <w:rPr>
                <w:rFonts w:ascii="Montserrat" w:eastAsia="Montserrat" w:hAnsi="Montserrat" w:cs="Montserrat"/>
              </w:rPr>
            </w:pPr>
            <w:r w:rsidRPr="3CF7B06B">
              <w:rPr>
                <w:rFonts w:ascii="Montserrat" w:eastAsia="Montserrat" w:hAnsi="Montserrat" w:cs="Montserrat"/>
              </w:rPr>
              <w:t xml:space="preserve">8, </w:t>
            </w:r>
          </w:p>
        </w:tc>
        <w:tc>
          <w:tcPr>
            <w:tcW w:w="4035" w:type="dxa"/>
          </w:tcPr>
          <w:p w14:paraId="1B28870F" w14:textId="39CB6373" w:rsidR="00E05A31" w:rsidRPr="00AD757B" w:rsidRDefault="3006DEE7" w:rsidP="3F8B92CC">
            <w:pPr>
              <w:pStyle w:val="NoSpacing"/>
              <w:rPr>
                <w:rFonts w:ascii="Montserrat" w:eastAsia="Montserrat" w:hAnsi="Montserrat" w:cs="Montserrat"/>
              </w:rPr>
            </w:pPr>
            <w:r w:rsidRPr="3F8B92CC">
              <w:rPr>
                <w:rFonts w:ascii="Montserrat" w:eastAsia="Montserrat" w:hAnsi="Montserrat" w:cs="Montserrat"/>
              </w:rPr>
              <w:t>The website must handle personal data and cookies lawfully and transparently, showing users exactly what data is collected and why, and giving them real choice and control over it.</w:t>
            </w:r>
          </w:p>
          <w:p w14:paraId="69556CBF" w14:textId="0A2B6621" w:rsidR="00E05A31" w:rsidRPr="00AD757B" w:rsidRDefault="00E05A31" w:rsidP="3F8B92CC">
            <w:pPr>
              <w:pStyle w:val="NoSpacing"/>
              <w:rPr>
                <w:rFonts w:ascii="Montserrat" w:eastAsia="Montserrat" w:hAnsi="Montserrat" w:cs="Montserrat"/>
              </w:rPr>
            </w:pPr>
          </w:p>
          <w:p w14:paraId="16F54B19" w14:textId="258129D2" w:rsidR="00E05A31" w:rsidRPr="00AD757B" w:rsidRDefault="751D27B0" w:rsidP="3CF7B06B">
            <w:pPr>
              <w:pStyle w:val="NoSpacing"/>
              <w:rPr>
                <w:rFonts w:ascii="Montserrat" w:eastAsia="Montserrat" w:hAnsi="Montserrat" w:cs="Montserrat"/>
              </w:rPr>
            </w:pPr>
            <w:r w:rsidRPr="3F8B92CC">
              <w:rPr>
                <w:rFonts w:ascii="Montserrat" w:eastAsia="Montserrat" w:hAnsi="Montserrat" w:cs="Montserrat"/>
              </w:rPr>
              <w:t>Provide evidence of your experience in this area.</w:t>
            </w:r>
          </w:p>
        </w:tc>
        <w:tc>
          <w:tcPr>
            <w:tcW w:w="1455" w:type="dxa"/>
          </w:tcPr>
          <w:p w14:paraId="5B4EB813"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75F8A15E"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770CFE8B" w14:textId="77777777" w:rsidTr="3F8B92CC">
        <w:trPr>
          <w:trHeight w:val="263"/>
        </w:trPr>
        <w:tc>
          <w:tcPr>
            <w:tcW w:w="8768" w:type="dxa"/>
            <w:gridSpan w:val="4"/>
          </w:tcPr>
          <w:p w14:paraId="453AAD09"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4B6C2FEF" w14:textId="77777777" w:rsidTr="3F8B92CC">
        <w:trPr>
          <w:trHeight w:val="2864"/>
        </w:trPr>
        <w:tc>
          <w:tcPr>
            <w:tcW w:w="8768" w:type="dxa"/>
            <w:gridSpan w:val="4"/>
          </w:tcPr>
          <w:p w14:paraId="488E1740"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0E1EDCBA" w14:textId="77777777" w:rsidR="00E05A31" w:rsidRDefault="00E05A31" w:rsidP="3CF7B06B">
            <w:pPr>
              <w:pStyle w:val="NoSpacing"/>
              <w:rPr>
                <w:rFonts w:ascii="Montserrat" w:eastAsia="Montserrat" w:hAnsi="Montserrat" w:cs="Montserrat"/>
              </w:rPr>
            </w:pPr>
          </w:p>
          <w:p w14:paraId="51068351" w14:textId="77777777" w:rsidR="00E05A31" w:rsidRDefault="00E05A31" w:rsidP="3CF7B06B">
            <w:pPr>
              <w:pStyle w:val="NoSpacing"/>
              <w:rPr>
                <w:rFonts w:ascii="Montserrat" w:eastAsia="Montserrat" w:hAnsi="Montserrat" w:cs="Montserrat"/>
              </w:rPr>
            </w:pPr>
          </w:p>
          <w:p w14:paraId="01E899AA" w14:textId="77777777" w:rsidR="00E05A31" w:rsidRDefault="00E05A31" w:rsidP="3CF7B06B">
            <w:pPr>
              <w:pStyle w:val="NoSpacing"/>
              <w:rPr>
                <w:rFonts w:ascii="Montserrat" w:eastAsia="Montserrat" w:hAnsi="Montserrat" w:cs="Montserrat"/>
              </w:rPr>
            </w:pPr>
          </w:p>
          <w:p w14:paraId="535BBD10" w14:textId="77777777" w:rsidR="00E05A31" w:rsidRDefault="00E05A31" w:rsidP="3CF7B06B">
            <w:pPr>
              <w:pStyle w:val="NoSpacing"/>
              <w:rPr>
                <w:rFonts w:ascii="Montserrat" w:eastAsia="Montserrat" w:hAnsi="Montserrat" w:cs="Montserrat"/>
              </w:rPr>
            </w:pPr>
          </w:p>
          <w:p w14:paraId="0170F266" w14:textId="77777777" w:rsidR="00E05A31" w:rsidRDefault="00E05A31" w:rsidP="3CF7B06B">
            <w:pPr>
              <w:pStyle w:val="NoSpacing"/>
              <w:rPr>
                <w:rFonts w:ascii="Montserrat" w:eastAsia="Montserrat" w:hAnsi="Montserrat" w:cs="Montserrat"/>
              </w:rPr>
            </w:pPr>
          </w:p>
          <w:p w14:paraId="650FE687" w14:textId="77777777" w:rsidR="00E05A31" w:rsidRDefault="00E05A31" w:rsidP="3CF7B06B">
            <w:pPr>
              <w:pStyle w:val="NoSpacing"/>
              <w:rPr>
                <w:rFonts w:ascii="Montserrat" w:eastAsia="Montserrat" w:hAnsi="Montserrat" w:cs="Montserrat"/>
              </w:rPr>
            </w:pPr>
          </w:p>
          <w:p w14:paraId="2E0BC115" w14:textId="77777777" w:rsidR="00E05A31" w:rsidRDefault="00E05A31" w:rsidP="3CF7B06B">
            <w:pPr>
              <w:pStyle w:val="NoSpacing"/>
              <w:rPr>
                <w:rFonts w:ascii="Montserrat" w:eastAsia="Montserrat" w:hAnsi="Montserrat" w:cs="Montserrat"/>
              </w:rPr>
            </w:pPr>
          </w:p>
          <w:p w14:paraId="13FB011F" w14:textId="77777777" w:rsidR="00E05A31" w:rsidRDefault="00E05A31" w:rsidP="3CF7B06B">
            <w:pPr>
              <w:pStyle w:val="NoSpacing"/>
              <w:rPr>
                <w:rFonts w:ascii="Montserrat" w:eastAsia="Montserrat" w:hAnsi="Montserrat" w:cs="Montserrat"/>
              </w:rPr>
            </w:pPr>
          </w:p>
          <w:p w14:paraId="1F66C879" w14:textId="77777777" w:rsidR="00E05A31" w:rsidRDefault="00E05A31" w:rsidP="3CF7B06B">
            <w:pPr>
              <w:pStyle w:val="NoSpacing"/>
              <w:rPr>
                <w:rFonts w:ascii="Montserrat" w:eastAsia="Montserrat" w:hAnsi="Montserrat" w:cs="Montserrat"/>
              </w:rPr>
            </w:pPr>
          </w:p>
          <w:p w14:paraId="45258500" w14:textId="77777777" w:rsidR="00E05A31" w:rsidRDefault="00E05A31" w:rsidP="3CF7B06B">
            <w:pPr>
              <w:pStyle w:val="NoSpacing"/>
              <w:rPr>
                <w:rFonts w:ascii="Montserrat" w:eastAsia="Montserrat" w:hAnsi="Montserrat" w:cs="Montserrat"/>
              </w:rPr>
            </w:pPr>
          </w:p>
        </w:tc>
      </w:tr>
      <w:tr w:rsidR="00E05A31" w:rsidRPr="00BA51AA" w14:paraId="104147B0" w14:textId="77777777" w:rsidTr="3F8B92CC">
        <w:trPr>
          <w:trHeight w:val="526"/>
        </w:trPr>
        <w:tc>
          <w:tcPr>
            <w:tcW w:w="2100" w:type="dxa"/>
            <w:tcBorders>
              <w:bottom w:val="single" w:sz="4" w:space="0" w:color="auto"/>
            </w:tcBorders>
          </w:tcPr>
          <w:p w14:paraId="1077C2FD"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5D800B3F"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143C5797"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69F8FE51"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02F69671" w14:textId="77777777" w:rsidTr="3F8B92CC">
        <w:trPr>
          <w:trHeight w:val="1042"/>
        </w:trPr>
        <w:tc>
          <w:tcPr>
            <w:tcW w:w="2100" w:type="dxa"/>
          </w:tcPr>
          <w:p w14:paraId="3367F1BF" w14:textId="6CC59FBB" w:rsidR="00E05A31" w:rsidRPr="00827002" w:rsidRDefault="7C8C45F9" w:rsidP="3F8B92CC">
            <w:pPr>
              <w:pStyle w:val="NoSpacing"/>
              <w:rPr>
                <w:rFonts w:ascii="Montserrat" w:eastAsia="Montserrat" w:hAnsi="Montserrat" w:cs="Montserrat"/>
              </w:rPr>
            </w:pPr>
            <w:r w:rsidRPr="3F8B92CC">
              <w:rPr>
                <w:rFonts w:ascii="Montserrat" w:eastAsia="Montserrat" w:hAnsi="Montserrat" w:cs="Montserrat"/>
              </w:rPr>
              <w:lastRenderedPageBreak/>
              <w:t xml:space="preserve">9. </w:t>
            </w:r>
          </w:p>
        </w:tc>
        <w:tc>
          <w:tcPr>
            <w:tcW w:w="4035" w:type="dxa"/>
          </w:tcPr>
          <w:p w14:paraId="35B1F8D1" w14:textId="7AF6374F" w:rsidR="00E05A31" w:rsidRPr="00BA51AA" w:rsidRDefault="06963285" w:rsidP="3CF7B06B">
            <w:pPr>
              <w:pStyle w:val="NoSpacing"/>
              <w:rPr>
                <w:rFonts w:ascii="Montserrat" w:eastAsia="Montserrat" w:hAnsi="Montserrat" w:cs="Montserrat"/>
              </w:rPr>
            </w:pPr>
            <w:r w:rsidRPr="3CF7B06B">
              <w:rPr>
                <w:rFonts w:ascii="Montserrat" w:eastAsia="Montserrat" w:hAnsi="Montserrat" w:cs="Montserrat"/>
              </w:rPr>
              <w:t>You should s</w:t>
            </w:r>
            <w:r w:rsidR="1870AA8E" w:rsidRPr="3CF7B06B">
              <w:rPr>
                <w:rFonts w:ascii="Montserrat" w:eastAsia="Montserrat" w:hAnsi="Montserrat" w:cs="Montserrat"/>
              </w:rPr>
              <w:t>et out your approach to ongoing maintenance and SLA for support and updates</w:t>
            </w:r>
            <w:r w:rsidR="365129DA" w:rsidRPr="3CF7B06B">
              <w:rPr>
                <w:rFonts w:ascii="Montserrat" w:eastAsia="Montserrat" w:hAnsi="Montserrat" w:cs="Montserrat"/>
              </w:rPr>
              <w:t>, including a minimum of three days a month for CI/CD.</w:t>
            </w:r>
          </w:p>
        </w:tc>
        <w:tc>
          <w:tcPr>
            <w:tcW w:w="1455" w:type="dxa"/>
          </w:tcPr>
          <w:p w14:paraId="07A327E5"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193E37FD"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25A98874" w14:textId="77777777" w:rsidTr="3F8B92CC">
        <w:trPr>
          <w:trHeight w:val="263"/>
        </w:trPr>
        <w:tc>
          <w:tcPr>
            <w:tcW w:w="8768" w:type="dxa"/>
            <w:gridSpan w:val="4"/>
          </w:tcPr>
          <w:p w14:paraId="48F62300"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2226C786" w14:textId="77777777" w:rsidTr="3F8B92CC">
        <w:trPr>
          <w:trHeight w:val="2864"/>
        </w:trPr>
        <w:tc>
          <w:tcPr>
            <w:tcW w:w="8768" w:type="dxa"/>
            <w:gridSpan w:val="4"/>
          </w:tcPr>
          <w:p w14:paraId="73E47F43"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1FF3253A" w14:textId="77777777" w:rsidR="00E05A31" w:rsidRDefault="00E05A31" w:rsidP="3CF7B06B">
            <w:pPr>
              <w:pStyle w:val="NoSpacing"/>
              <w:rPr>
                <w:rFonts w:ascii="Montserrat" w:eastAsia="Montserrat" w:hAnsi="Montserrat" w:cs="Montserrat"/>
              </w:rPr>
            </w:pPr>
          </w:p>
          <w:p w14:paraId="4DE7ED86" w14:textId="77777777" w:rsidR="00E05A31" w:rsidRDefault="00E05A31" w:rsidP="3CF7B06B">
            <w:pPr>
              <w:pStyle w:val="NoSpacing"/>
              <w:rPr>
                <w:rFonts w:ascii="Montserrat" w:eastAsia="Montserrat" w:hAnsi="Montserrat" w:cs="Montserrat"/>
              </w:rPr>
            </w:pPr>
          </w:p>
          <w:p w14:paraId="55900425" w14:textId="77777777" w:rsidR="00E05A31" w:rsidRDefault="00E05A31" w:rsidP="3CF7B06B">
            <w:pPr>
              <w:pStyle w:val="NoSpacing"/>
              <w:rPr>
                <w:rFonts w:ascii="Montserrat" w:eastAsia="Montserrat" w:hAnsi="Montserrat" w:cs="Montserrat"/>
              </w:rPr>
            </w:pPr>
          </w:p>
          <w:p w14:paraId="10FBF0D0" w14:textId="77777777" w:rsidR="00E05A31" w:rsidRDefault="00E05A31" w:rsidP="3CF7B06B">
            <w:pPr>
              <w:pStyle w:val="NoSpacing"/>
              <w:rPr>
                <w:rFonts w:ascii="Montserrat" w:eastAsia="Montserrat" w:hAnsi="Montserrat" w:cs="Montserrat"/>
              </w:rPr>
            </w:pPr>
          </w:p>
          <w:p w14:paraId="2C520839" w14:textId="77777777" w:rsidR="00E05A31" w:rsidRDefault="00E05A31" w:rsidP="3CF7B06B">
            <w:pPr>
              <w:pStyle w:val="NoSpacing"/>
              <w:rPr>
                <w:rFonts w:ascii="Montserrat" w:eastAsia="Montserrat" w:hAnsi="Montserrat" w:cs="Montserrat"/>
              </w:rPr>
            </w:pPr>
          </w:p>
          <w:p w14:paraId="62123012" w14:textId="77777777" w:rsidR="00E05A31" w:rsidRDefault="00E05A31" w:rsidP="3CF7B06B">
            <w:pPr>
              <w:pStyle w:val="NoSpacing"/>
              <w:rPr>
                <w:rFonts w:ascii="Montserrat" w:eastAsia="Montserrat" w:hAnsi="Montserrat" w:cs="Montserrat"/>
              </w:rPr>
            </w:pPr>
          </w:p>
          <w:p w14:paraId="6ECB19AC" w14:textId="77777777" w:rsidR="00E05A31" w:rsidRDefault="00E05A31" w:rsidP="3CF7B06B">
            <w:pPr>
              <w:pStyle w:val="NoSpacing"/>
              <w:rPr>
                <w:rFonts w:ascii="Montserrat" w:eastAsia="Montserrat" w:hAnsi="Montserrat" w:cs="Montserrat"/>
              </w:rPr>
            </w:pPr>
          </w:p>
          <w:p w14:paraId="00A4D459" w14:textId="77777777" w:rsidR="00E05A31" w:rsidRDefault="00E05A31" w:rsidP="3CF7B06B">
            <w:pPr>
              <w:pStyle w:val="NoSpacing"/>
              <w:rPr>
                <w:rFonts w:ascii="Montserrat" w:eastAsia="Montserrat" w:hAnsi="Montserrat" w:cs="Montserrat"/>
              </w:rPr>
            </w:pPr>
          </w:p>
          <w:p w14:paraId="4E730D5C" w14:textId="77777777" w:rsidR="00E05A31" w:rsidRDefault="00E05A31" w:rsidP="3CF7B06B">
            <w:pPr>
              <w:pStyle w:val="NoSpacing"/>
              <w:rPr>
                <w:rFonts w:ascii="Montserrat" w:eastAsia="Montserrat" w:hAnsi="Montserrat" w:cs="Montserrat"/>
              </w:rPr>
            </w:pPr>
          </w:p>
          <w:p w14:paraId="2ED450A6" w14:textId="77777777" w:rsidR="00E05A31" w:rsidRDefault="00E05A31" w:rsidP="3CF7B06B">
            <w:pPr>
              <w:pStyle w:val="NoSpacing"/>
              <w:rPr>
                <w:rFonts w:ascii="Montserrat" w:eastAsia="Montserrat" w:hAnsi="Montserrat" w:cs="Montserrat"/>
              </w:rPr>
            </w:pPr>
          </w:p>
        </w:tc>
      </w:tr>
      <w:tr w:rsidR="00E05A31" w:rsidRPr="00BA51AA" w14:paraId="5BE31F88" w14:textId="77777777" w:rsidTr="3F8B92CC">
        <w:trPr>
          <w:trHeight w:val="526"/>
        </w:trPr>
        <w:tc>
          <w:tcPr>
            <w:tcW w:w="2100" w:type="dxa"/>
            <w:tcBorders>
              <w:bottom w:val="single" w:sz="4" w:space="0" w:color="auto"/>
            </w:tcBorders>
          </w:tcPr>
          <w:p w14:paraId="44C123A4" w14:textId="77777777" w:rsidR="00E05A31"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40811AC0" w14:textId="77777777" w:rsidR="00E05A31" w:rsidRPr="00BA51AA" w:rsidRDefault="00E05A31"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33EC1F3A"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0476C7FE" w14:textId="77777777" w:rsidR="00E05A31" w:rsidRPr="00BA51AA" w:rsidRDefault="00E05A31"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00E05A31" w:rsidRPr="00BA51AA" w14:paraId="4D6027CC" w14:textId="77777777" w:rsidTr="3F8B92CC">
        <w:trPr>
          <w:trHeight w:val="1042"/>
        </w:trPr>
        <w:tc>
          <w:tcPr>
            <w:tcW w:w="2100" w:type="dxa"/>
          </w:tcPr>
          <w:p w14:paraId="333D9074" w14:textId="443FAD52" w:rsidR="00E05A31" w:rsidRPr="00827002" w:rsidRDefault="3F11C111" w:rsidP="3F8B92CC">
            <w:pPr>
              <w:pStyle w:val="NoSpacing"/>
              <w:rPr>
                <w:rFonts w:ascii="Montserrat" w:eastAsia="Montserrat" w:hAnsi="Montserrat" w:cs="Montserrat"/>
              </w:rPr>
            </w:pPr>
            <w:r w:rsidRPr="3F8B92CC">
              <w:rPr>
                <w:rFonts w:ascii="Montserrat" w:eastAsia="Montserrat" w:hAnsi="Montserrat" w:cs="Montserrat"/>
              </w:rPr>
              <w:t xml:space="preserve">10. </w:t>
            </w:r>
          </w:p>
        </w:tc>
        <w:tc>
          <w:tcPr>
            <w:tcW w:w="4035" w:type="dxa"/>
          </w:tcPr>
          <w:p w14:paraId="649D26CC" w14:textId="5CB26199" w:rsidR="00E05A31" w:rsidRPr="00AD757B" w:rsidRDefault="155802F0" w:rsidP="3F8B92CC">
            <w:pPr>
              <w:pStyle w:val="NoSpacing"/>
              <w:rPr>
                <w:rFonts w:ascii="Montserrat" w:eastAsia="Montserrat" w:hAnsi="Montserrat" w:cs="Montserrat"/>
              </w:rPr>
            </w:pPr>
            <w:r w:rsidRPr="3F8B92CC">
              <w:rPr>
                <w:rFonts w:ascii="Montserrat" w:eastAsia="Montserrat" w:hAnsi="Montserrat" w:cs="Montserrat"/>
              </w:rPr>
              <w:t>The supplier must give Sport Wales clear written guides that show how to use the website system and how to write, edit, and publish content correctly. These guides will help staff keep the site consistent, bilingual, and easy to use long after the project is finished.</w:t>
            </w:r>
          </w:p>
          <w:p w14:paraId="0AE574B0" w14:textId="54B9107F" w:rsidR="00E05A31" w:rsidRPr="00AD757B" w:rsidRDefault="00E05A31" w:rsidP="3F8B92CC">
            <w:pPr>
              <w:pStyle w:val="NoSpacing"/>
              <w:rPr>
                <w:rFonts w:ascii="Montserrat" w:eastAsia="Montserrat" w:hAnsi="Montserrat" w:cs="Montserrat"/>
              </w:rPr>
            </w:pPr>
          </w:p>
          <w:p w14:paraId="5BDB8922" w14:textId="1765304A" w:rsidR="00E05A31" w:rsidRPr="00AD757B" w:rsidRDefault="4E1B2178" w:rsidP="3CF7B06B">
            <w:pPr>
              <w:pStyle w:val="NoSpacing"/>
              <w:rPr>
                <w:rFonts w:ascii="Montserrat" w:eastAsia="Montserrat" w:hAnsi="Montserrat" w:cs="Montserrat"/>
              </w:rPr>
            </w:pPr>
            <w:r w:rsidRPr="3F8B92CC">
              <w:rPr>
                <w:rFonts w:ascii="Montserrat" w:eastAsia="Montserrat" w:hAnsi="Montserrat" w:cs="Montserrat"/>
              </w:rPr>
              <w:t>Detail your approach to this.</w:t>
            </w:r>
          </w:p>
        </w:tc>
        <w:tc>
          <w:tcPr>
            <w:tcW w:w="1455" w:type="dxa"/>
          </w:tcPr>
          <w:p w14:paraId="1028B2C6"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045F0C1B" w14:textId="77777777" w:rsidR="00E05A31" w:rsidRPr="00BA51AA" w:rsidRDefault="00E05A31"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00E05A31" w:rsidRPr="003F6C10" w14:paraId="42D4F1EE" w14:textId="77777777" w:rsidTr="3F8B92CC">
        <w:trPr>
          <w:trHeight w:val="263"/>
        </w:trPr>
        <w:tc>
          <w:tcPr>
            <w:tcW w:w="8768" w:type="dxa"/>
            <w:gridSpan w:val="4"/>
          </w:tcPr>
          <w:p w14:paraId="7CE39B97" w14:textId="77777777" w:rsidR="00E05A31" w:rsidRPr="003F6C10" w:rsidRDefault="00E05A31"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00E05A31" w14:paraId="214BD0C2" w14:textId="77777777" w:rsidTr="3F8B92CC">
        <w:trPr>
          <w:trHeight w:val="2864"/>
        </w:trPr>
        <w:tc>
          <w:tcPr>
            <w:tcW w:w="8768" w:type="dxa"/>
            <w:gridSpan w:val="4"/>
          </w:tcPr>
          <w:p w14:paraId="7E521DE2" w14:textId="77777777" w:rsidR="00E05A31" w:rsidRDefault="00E05A31"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2F5172EB" w14:textId="77777777" w:rsidR="00E05A31" w:rsidRDefault="00E05A31" w:rsidP="3CF7B06B">
            <w:pPr>
              <w:pStyle w:val="NoSpacing"/>
              <w:rPr>
                <w:rFonts w:ascii="Montserrat" w:eastAsia="Montserrat" w:hAnsi="Montserrat" w:cs="Montserrat"/>
              </w:rPr>
            </w:pPr>
          </w:p>
          <w:p w14:paraId="62B2791C" w14:textId="77777777" w:rsidR="00E05A31" w:rsidRDefault="00E05A31" w:rsidP="3CF7B06B">
            <w:pPr>
              <w:pStyle w:val="NoSpacing"/>
              <w:rPr>
                <w:rFonts w:ascii="Montserrat" w:eastAsia="Montserrat" w:hAnsi="Montserrat" w:cs="Montserrat"/>
              </w:rPr>
            </w:pPr>
          </w:p>
          <w:p w14:paraId="73DD1BE8" w14:textId="77777777" w:rsidR="00E05A31" w:rsidRDefault="00E05A31" w:rsidP="3CF7B06B">
            <w:pPr>
              <w:pStyle w:val="NoSpacing"/>
              <w:rPr>
                <w:rFonts w:ascii="Montserrat" w:eastAsia="Montserrat" w:hAnsi="Montserrat" w:cs="Montserrat"/>
              </w:rPr>
            </w:pPr>
          </w:p>
          <w:p w14:paraId="04849356" w14:textId="77777777" w:rsidR="00E05A31" w:rsidRDefault="00E05A31" w:rsidP="3CF7B06B">
            <w:pPr>
              <w:pStyle w:val="NoSpacing"/>
              <w:rPr>
                <w:rFonts w:ascii="Montserrat" w:eastAsia="Montserrat" w:hAnsi="Montserrat" w:cs="Montserrat"/>
              </w:rPr>
            </w:pPr>
          </w:p>
          <w:p w14:paraId="6D150E0D" w14:textId="77777777" w:rsidR="00E05A31" w:rsidRDefault="00E05A31" w:rsidP="3CF7B06B">
            <w:pPr>
              <w:pStyle w:val="NoSpacing"/>
              <w:rPr>
                <w:rFonts w:ascii="Montserrat" w:eastAsia="Montserrat" w:hAnsi="Montserrat" w:cs="Montserrat"/>
              </w:rPr>
            </w:pPr>
          </w:p>
          <w:p w14:paraId="5BC8F152" w14:textId="77777777" w:rsidR="00E05A31" w:rsidRDefault="00E05A31" w:rsidP="3CF7B06B">
            <w:pPr>
              <w:pStyle w:val="NoSpacing"/>
              <w:rPr>
                <w:rFonts w:ascii="Montserrat" w:eastAsia="Montserrat" w:hAnsi="Montserrat" w:cs="Montserrat"/>
              </w:rPr>
            </w:pPr>
          </w:p>
          <w:p w14:paraId="46DEC682" w14:textId="77777777" w:rsidR="00E05A31" w:rsidRDefault="00E05A31" w:rsidP="3CF7B06B">
            <w:pPr>
              <w:pStyle w:val="NoSpacing"/>
              <w:rPr>
                <w:rFonts w:ascii="Montserrat" w:eastAsia="Montserrat" w:hAnsi="Montserrat" w:cs="Montserrat"/>
              </w:rPr>
            </w:pPr>
          </w:p>
          <w:p w14:paraId="6B723C65" w14:textId="77777777" w:rsidR="00E05A31" w:rsidRDefault="00E05A31" w:rsidP="3CF7B06B">
            <w:pPr>
              <w:pStyle w:val="NoSpacing"/>
              <w:rPr>
                <w:rFonts w:ascii="Montserrat" w:eastAsia="Montserrat" w:hAnsi="Montserrat" w:cs="Montserrat"/>
              </w:rPr>
            </w:pPr>
          </w:p>
          <w:p w14:paraId="1883E05C" w14:textId="77777777" w:rsidR="00E05A31" w:rsidRDefault="00E05A31" w:rsidP="3CF7B06B">
            <w:pPr>
              <w:pStyle w:val="NoSpacing"/>
              <w:rPr>
                <w:rFonts w:ascii="Montserrat" w:eastAsia="Montserrat" w:hAnsi="Montserrat" w:cs="Montserrat"/>
              </w:rPr>
            </w:pPr>
          </w:p>
          <w:p w14:paraId="1642F208" w14:textId="77777777" w:rsidR="00E05A31" w:rsidRDefault="00E05A31" w:rsidP="3CF7B06B">
            <w:pPr>
              <w:pStyle w:val="NoSpacing"/>
              <w:rPr>
                <w:rFonts w:ascii="Montserrat" w:eastAsia="Montserrat" w:hAnsi="Montserrat" w:cs="Montserrat"/>
              </w:rPr>
            </w:pPr>
          </w:p>
        </w:tc>
      </w:tr>
      <w:tr w:rsidR="7DD55DED" w14:paraId="0E8E8FD0" w14:textId="77777777" w:rsidTr="3F8B92CC">
        <w:trPr>
          <w:trHeight w:val="300"/>
        </w:trPr>
        <w:tc>
          <w:tcPr>
            <w:tcW w:w="2100" w:type="dxa"/>
            <w:tcBorders>
              <w:bottom w:val="single" w:sz="4" w:space="0" w:color="auto"/>
            </w:tcBorders>
          </w:tcPr>
          <w:p w14:paraId="7BDEE1D8" w14:textId="77777777" w:rsidR="7DD55DED" w:rsidRDefault="70CA88B9"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3E1FD120" w14:textId="77777777" w:rsidR="7DD55DED" w:rsidRDefault="70CA88B9"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6B7AA105" w14:textId="77777777" w:rsidR="7DD55DED" w:rsidRDefault="70CA88B9"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438D6AAA" w14:textId="77777777" w:rsidR="7DD55DED" w:rsidRDefault="70CA88B9"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7DD55DED" w14:paraId="787B3947" w14:textId="77777777" w:rsidTr="3F8B92CC">
        <w:trPr>
          <w:trHeight w:val="300"/>
        </w:trPr>
        <w:tc>
          <w:tcPr>
            <w:tcW w:w="2100" w:type="dxa"/>
          </w:tcPr>
          <w:p w14:paraId="5903059E" w14:textId="55756FFF" w:rsidR="7DD55DED" w:rsidRDefault="1D064045" w:rsidP="3F8B92CC">
            <w:pPr>
              <w:pStyle w:val="NoSpacing"/>
              <w:rPr>
                <w:rFonts w:ascii="Montserrat" w:eastAsia="Montserrat" w:hAnsi="Montserrat" w:cs="Montserrat"/>
              </w:rPr>
            </w:pPr>
            <w:r w:rsidRPr="3F8B92CC">
              <w:rPr>
                <w:rFonts w:ascii="Montserrat" w:eastAsia="Montserrat" w:hAnsi="Montserrat" w:cs="Montserrat"/>
              </w:rPr>
              <w:t xml:space="preserve">11. </w:t>
            </w:r>
          </w:p>
        </w:tc>
        <w:tc>
          <w:tcPr>
            <w:tcW w:w="4035" w:type="dxa"/>
          </w:tcPr>
          <w:p w14:paraId="07D91DB0" w14:textId="6990E2F8" w:rsidR="0DB9C4C8" w:rsidRDefault="4DFEA160" w:rsidP="3CF7B06B">
            <w:pPr>
              <w:pStyle w:val="NoSpacing"/>
              <w:rPr>
                <w:rFonts w:ascii="Montserrat" w:eastAsia="Montserrat" w:hAnsi="Montserrat" w:cs="Montserrat"/>
              </w:rPr>
            </w:pPr>
            <w:r w:rsidRPr="3CF7B06B">
              <w:rPr>
                <w:rFonts w:ascii="Montserrat" w:eastAsia="Montserrat" w:hAnsi="Montserrat" w:cs="Montserrat"/>
              </w:rPr>
              <w:t xml:space="preserve">The CMS should help Sport Wales keep content up to date automatically — by letting staff </w:t>
            </w:r>
            <w:r w:rsidRPr="3CF7B06B">
              <w:rPr>
                <w:rFonts w:ascii="Montserrat" w:eastAsia="Montserrat" w:hAnsi="Montserrat" w:cs="Montserrat"/>
              </w:rPr>
              <w:lastRenderedPageBreak/>
              <w:t>add review dates, showing when pages were last updated, and archiving or flagging content that hasn’t been reviewed for a set time. This helps users trust that the information is current and accurate.</w:t>
            </w:r>
          </w:p>
          <w:p w14:paraId="2668E9F3" w14:textId="0C22AF9A" w:rsidR="0DB9C4C8" w:rsidRDefault="0DB9C4C8" w:rsidP="3CF7B06B">
            <w:pPr>
              <w:pStyle w:val="NoSpacing"/>
              <w:rPr>
                <w:rFonts w:ascii="Montserrat" w:eastAsia="Montserrat" w:hAnsi="Montserrat" w:cs="Montserrat"/>
              </w:rPr>
            </w:pPr>
          </w:p>
          <w:p w14:paraId="548B3A07" w14:textId="0578224D" w:rsidR="0DB9C4C8" w:rsidRDefault="3123A4BA" w:rsidP="3F8B92CC">
            <w:pPr>
              <w:pStyle w:val="NoSpacing"/>
              <w:rPr>
                <w:rFonts w:ascii="Montserrat" w:eastAsia="Montserrat" w:hAnsi="Montserrat" w:cs="Montserrat"/>
              </w:rPr>
            </w:pPr>
            <w:r w:rsidRPr="3F8B92CC">
              <w:rPr>
                <w:rFonts w:ascii="Montserrat" w:eastAsia="Montserrat" w:hAnsi="Montserrat" w:cs="Montserrat"/>
              </w:rPr>
              <w:t>Archiving of older content and documents should also be available.</w:t>
            </w:r>
          </w:p>
          <w:p w14:paraId="2DE56EA3" w14:textId="0163AE52" w:rsidR="0DB9C4C8" w:rsidRDefault="0DB9C4C8" w:rsidP="3F8B92CC">
            <w:pPr>
              <w:pStyle w:val="NoSpacing"/>
              <w:rPr>
                <w:rFonts w:ascii="Montserrat" w:eastAsia="Montserrat" w:hAnsi="Montserrat" w:cs="Montserrat"/>
              </w:rPr>
            </w:pPr>
          </w:p>
          <w:p w14:paraId="3D822279" w14:textId="4E9B6DAB" w:rsidR="0DB9C4C8" w:rsidRDefault="26F9C2D7" w:rsidP="7DD55DED">
            <w:pPr>
              <w:pStyle w:val="NoSpacing"/>
              <w:rPr>
                <w:rFonts w:ascii="Montserrat" w:eastAsia="Montserrat" w:hAnsi="Montserrat" w:cs="Montserrat"/>
              </w:rPr>
            </w:pPr>
            <w:r w:rsidRPr="3F8B92CC">
              <w:rPr>
                <w:rFonts w:ascii="Montserrat" w:eastAsia="Montserrat" w:hAnsi="Montserrat" w:cs="Montserrat"/>
              </w:rPr>
              <w:t>Provide your preferred approach to meeting this requirement.</w:t>
            </w:r>
          </w:p>
        </w:tc>
        <w:tc>
          <w:tcPr>
            <w:tcW w:w="1455" w:type="dxa"/>
          </w:tcPr>
          <w:p w14:paraId="381AA6A8" w14:textId="77777777" w:rsidR="7DD55DED" w:rsidRDefault="70CA88B9" w:rsidP="3CF7B06B">
            <w:pPr>
              <w:pStyle w:val="NoSpacing"/>
              <w:jc w:val="center"/>
              <w:rPr>
                <w:rFonts w:ascii="Montserrat" w:eastAsia="Montserrat" w:hAnsi="Montserrat" w:cs="Montserrat"/>
              </w:rPr>
            </w:pPr>
            <w:r w:rsidRPr="3CF7B06B">
              <w:rPr>
                <w:rFonts w:ascii="Montserrat" w:eastAsia="Montserrat" w:hAnsi="Montserrat" w:cs="Montserrat"/>
              </w:rPr>
              <w:lastRenderedPageBreak/>
              <w:t>3</w:t>
            </w:r>
          </w:p>
        </w:tc>
        <w:tc>
          <w:tcPr>
            <w:tcW w:w="1178" w:type="dxa"/>
          </w:tcPr>
          <w:p w14:paraId="5D8F3FF8" w14:textId="77777777" w:rsidR="7DD55DED" w:rsidRDefault="70CA88B9"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7DD55DED" w14:paraId="62E351EF" w14:textId="77777777" w:rsidTr="3F8B92CC">
        <w:trPr>
          <w:trHeight w:val="300"/>
        </w:trPr>
        <w:tc>
          <w:tcPr>
            <w:tcW w:w="8768" w:type="dxa"/>
            <w:gridSpan w:val="4"/>
          </w:tcPr>
          <w:p w14:paraId="27967179" w14:textId="77777777" w:rsidR="7DD55DED" w:rsidRDefault="70CA88B9"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7DD55DED" w14:paraId="6E9FB28E" w14:textId="77777777" w:rsidTr="3F8B92CC">
        <w:trPr>
          <w:trHeight w:val="300"/>
        </w:trPr>
        <w:tc>
          <w:tcPr>
            <w:tcW w:w="8768" w:type="dxa"/>
            <w:gridSpan w:val="4"/>
          </w:tcPr>
          <w:p w14:paraId="77F517D5" w14:textId="77777777" w:rsidR="7DD55DED" w:rsidRDefault="70CA88B9"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3388197E" w14:textId="77777777" w:rsidR="7DD55DED" w:rsidRDefault="7DD55DED" w:rsidP="3CF7B06B">
            <w:pPr>
              <w:pStyle w:val="NoSpacing"/>
              <w:rPr>
                <w:rFonts w:ascii="Montserrat" w:eastAsia="Montserrat" w:hAnsi="Montserrat" w:cs="Montserrat"/>
              </w:rPr>
            </w:pPr>
          </w:p>
          <w:p w14:paraId="68E9F8F6" w14:textId="77777777" w:rsidR="7DD55DED" w:rsidRDefault="7DD55DED" w:rsidP="3CF7B06B">
            <w:pPr>
              <w:pStyle w:val="NoSpacing"/>
              <w:rPr>
                <w:rFonts w:ascii="Montserrat" w:eastAsia="Montserrat" w:hAnsi="Montserrat" w:cs="Montserrat"/>
              </w:rPr>
            </w:pPr>
          </w:p>
          <w:p w14:paraId="3F368DC2" w14:textId="77777777" w:rsidR="7DD55DED" w:rsidRDefault="7DD55DED" w:rsidP="3CF7B06B">
            <w:pPr>
              <w:pStyle w:val="NoSpacing"/>
              <w:rPr>
                <w:rFonts w:ascii="Montserrat" w:eastAsia="Montserrat" w:hAnsi="Montserrat" w:cs="Montserrat"/>
              </w:rPr>
            </w:pPr>
          </w:p>
          <w:p w14:paraId="0EB27F1E" w14:textId="77777777" w:rsidR="7DD55DED" w:rsidRDefault="7DD55DED" w:rsidP="3CF7B06B">
            <w:pPr>
              <w:pStyle w:val="NoSpacing"/>
              <w:rPr>
                <w:rFonts w:ascii="Montserrat" w:eastAsia="Montserrat" w:hAnsi="Montserrat" w:cs="Montserrat"/>
              </w:rPr>
            </w:pPr>
          </w:p>
          <w:p w14:paraId="6CBD173F" w14:textId="77777777" w:rsidR="7DD55DED" w:rsidRDefault="7DD55DED" w:rsidP="3CF7B06B">
            <w:pPr>
              <w:pStyle w:val="NoSpacing"/>
              <w:rPr>
                <w:rFonts w:ascii="Montserrat" w:eastAsia="Montserrat" w:hAnsi="Montserrat" w:cs="Montserrat"/>
              </w:rPr>
            </w:pPr>
          </w:p>
          <w:p w14:paraId="47A9543C" w14:textId="77777777" w:rsidR="7DD55DED" w:rsidRDefault="7DD55DED" w:rsidP="3CF7B06B">
            <w:pPr>
              <w:pStyle w:val="NoSpacing"/>
              <w:rPr>
                <w:rFonts w:ascii="Montserrat" w:eastAsia="Montserrat" w:hAnsi="Montserrat" w:cs="Montserrat"/>
              </w:rPr>
            </w:pPr>
          </w:p>
          <w:p w14:paraId="19BB6A9A" w14:textId="77777777" w:rsidR="7DD55DED" w:rsidRDefault="7DD55DED" w:rsidP="3CF7B06B">
            <w:pPr>
              <w:pStyle w:val="NoSpacing"/>
              <w:rPr>
                <w:rFonts w:ascii="Montserrat" w:eastAsia="Montserrat" w:hAnsi="Montserrat" w:cs="Montserrat"/>
              </w:rPr>
            </w:pPr>
          </w:p>
          <w:p w14:paraId="75F125C9" w14:textId="77777777" w:rsidR="7DD55DED" w:rsidRDefault="7DD55DED" w:rsidP="3CF7B06B">
            <w:pPr>
              <w:pStyle w:val="NoSpacing"/>
              <w:rPr>
                <w:rFonts w:ascii="Montserrat" w:eastAsia="Montserrat" w:hAnsi="Montserrat" w:cs="Montserrat"/>
              </w:rPr>
            </w:pPr>
          </w:p>
          <w:p w14:paraId="61F05686" w14:textId="77777777" w:rsidR="7DD55DED" w:rsidRDefault="7DD55DED" w:rsidP="3CF7B06B">
            <w:pPr>
              <w:pStyle w:val="NoSpacing"/>
              <w:rPr>
                <w:rFonts w:ascii="Montserrat" w:eastAsia="Montserrat" w:hAnsi="Montserrat" w:cs="Montserrat"/>
              </w:rPr>
            </w:pPr>
          </w:p>
          <w:p w14:paraId="712E125B" w14:textId="77777777" w:rsidR="7DD55DED" w:rsidRDefault="7DD55DED" w:rsidP="3CF7B06B">
            <w:pPr>
              <w:pStyle w:val="NoSpacing"/>
              <w:rPr>
                <w:rFonts w:ascii="Montserrat" w:eastAsia="Montserrat" w:hAnsi="Montserrat" w:cs="Montserrat"/>
              </w:rPr>
            </w:pPr>
          </w:p>
        </w:tc>
      </w:tr>
      <w:tr w:rsidR="7DD55DED" w14:paraId="3DEA62E1" w14:textId="77777777" w:rsidTr="3F8B92CC">
        <w:trPr>
          <w:trHeight w:val="300"/>
        </w:trPr>
        <w:tc>
          <w:tcPr>
            <w:tcW w:w="2100" w:type="dxa"/>
            <w:tcBorders>
              <w:bottom w:val="single" w:sz="4" w:space="0" w:color="auto"/>
            </w:tcBorders>
          </w:tcPr>
          <w:p w14:paraId="7D7A35C9" w14:textId="77777777" w:rsidR="7DD55DED" w:rsidRDefault="70CA88B9"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 no.</w:t>
            </w:r>
          </w:p>
        </w:tc>
        <w:tc>
          <w:tcPr>
            <w:tcW w:w="4035" w:type="dxa"/>
            <w:tcBorders>
              <w:bottom w:val="single" w:sz="4" w:space="0" w:color="auto"/>
            </w:tcBorders>
          </w:tcPr>
          <w:p w14:paraId="4E55F356" w14:textId="77777777" w:rsidR="7DD55DED" w:rsidRDefault="70CA88B9" w:rsidP="3CF7B06B">
            <w:pPr>
              <w:pStyle w:val="NoSpacing"/>
              <w:jc w:val="both"/>
              <w:rPr>
                <w:rFonts w:ascii="Montserrat" w:eastAsia="Montserrat" w:hAnsi="Montserrat" w:cs="Montserrat"/>
                <w:b/>
                <w:bCs/>
              </w:rPr>
            </w:pPr>
            <w:r w:rsidRPr="3CF7B06B">
              <w:rPr>
                <w:rFonts w:ascii="Montserrat" w:eastAsia="Montserrat" w:hAnsi="Montserrat" w:cs="Montserrat"/>
                <w:b/>
                <w:bCs/>
              </w:rPr>
              <w:t>Requirement</w:t>
            </w:r>
          </w:p>
        </w:tc>
        <w:tc>
          <w:tcPr>
            <w:tcW w:w="1455" w:type="dxa"/>
            <w:tcBorders>
              <w:bottom w:val="single" w:sz="4" w:space="0" w:color="auto"/>
            </w:tcBorders>
          </w:tcPr>
          <w:p w14:paraId="5EBD3F22" w14:textId="77777777" w:rsidR="7DD55DED" w:rsidRDefault="70CA88B9" w:rsidP="3CF7B06B">
            <w:pPr>
              <w:pStyle w:val="NoSpacing"/>
              <w:jc w:val="center"/>
              <w:rPr>
                <w:rFonts w:ascii="Montserrat" w:eastAsia="Montserrat" w:hAnsi="Montserrat" w:cs="Montserrat"/>
                <w:b/>
                <w:bCs/>
              </w:rPr>
            </w:pPr>
            <w:r w:rsidRPr="3CF7B06B">
              <w:rPr>
                <w:rFonts w:ascii="Montserrat" w:eastAsia="Montserrat" w:hAnsi="Montserrat" w:cs="Montserrat"/>
                <w:b/>
                <w:bCs/>
              </w:rPr>
              <w:t>Weighting</w:t>
            </w:r>
          </w:p>
        </w:tc>
        <w:tc>
          <w:tcPr>
            <w:tcW w:w="1178" w:type="dxa"/>
            <w:tcBorders>
              <w:bottom w:val="single" w:sz="4" w:space="0" w:color="auto"/>
            </w:tcBorders>
          </w:tcPr>
          <w:p w14:paraId="0654D758" w14:textId="77777777" w:rsidR="7DD55DED" w:rsidRDefault="70CA88B9" w:rsidP="3CF7B06B">
            <w:pPr>
              <w:pStyle w:val="NoSpacing"/>
              <w:jc w:val="center"/>
              <w:rPr>
                <w:rFonts w:ascii="Montserrat" w:eastAsia="Montserrat" w:hAnsi="Montserrat" w:cs="Montserrat"/>
                <w:b/>
                <w:bCs/>
              </w:rPr>
            </w:pPr>
            <w:r w:rsidRPr="3CF7B06B">
              <w:rPr>
                <w:rFonts w:ascii="Montserrat" w:eastAsia="Montserrat" w:hAnsi="Montserrat" w:cs="Montserrat"/>
                <w:b/>
                <w:bCs/>
              </w:rPr>
              <w:t>Max Score</w:t>
            </w:r>
          </w:p>
        </w:tc>
      </w:tr>
      <w:tr w:rsidR="7DD55DED" w14:paraId="18EDDACD" w14:textId="77777777" w:rsidTr="3F8B92CC">
        <w:trPr>
          <w:trHeight w:val="300"/>
        </w:trPr>
        <w:tc>
          <w:tcPr>
            <w:tcW w:w="2100" w:type="dxa"/>
          </w:tcPr>
          <w:p w14:paraId="122CFD0D" w14:textId="4C7E3087" w:rsidR="7DD55DED" w:rsidRDefault="7CBB3635" w:rsidP="3F8B92CC">
            <w:pPr>
              <w:pStyle w:val="NoSpacing"/>
              <w:rPr>
                <w:rFonts w:ascii="Montserrat" w:eastAsia="Montserrat" w:hAnsi="Montserrat" w:cs="Montserrat"/>
              </w:rPr>
            </w:pPr>
            <w:r w:rsidRPr="3F8B92CC">
              <w:rPr>
                <w:rFonts w:ascii="Montserrat" w:eastAsia="Montserrat" w:hAnsi="Montserrat" w:cs="Montserrat"/>
              </w:rPr>
              <w:t xml:space="preserve">12. </w:t>
            </w:r>
          </w:p>
        </w:tc>
        <w:tc>
          <w:tcPr>
            <w:tcW w:w="4035" w:type="dxa"/>
          </w:tcPr>
          <w:p w14:paraId="1BBCA9D5" w14:textId="33B8FB01" w:rsidR="1DDA0F77" w:rsidRDefault="1364EF7F" w:rsidP="3CF7B06B">
            <w:pPr>
              <w:pStyle w:val="NoSpacing"/>
              <w:rPr>
                <w:rFonts w:ascii="Montserrat" w:eastAsia="Montserrat" w:hAnsi="Montserrat" w:cs="Montserrat"/>
              </w:rPr>
            </w:pPr>
            <w:r w:rsidRPr="3CF7B06B">
              <w:rPr>
                <w:rFonts w:ascii="Montserrat" w:eastAsia="Montserrat" w:hAnsi="Montserrat" w:cs="Montserrat"/>
              </w:rPr>
              <w:t>The website should come with a set of ready-made page templates (like landing pages, news articles, and reports) that use Sport Wales branding.</w:t>
            </w:r>
          </w:p>
          <w:p w14:paraId="5E998174" w14:textId="3EA1FD2D" w:rsidR="1DDA0F77" w:rsidRDefault="1DDA0F77" w:rsidP="3F8B92CC">
            <w:pPr>
              <w:pStyle w:val="NoSpacing"/>
              <w:rPr>
                <w:rFonts w:ascii="Montserrat" w:eastAsia="Montserrat" w:hAnsi="Montserrat" w:cs="Montserrat"/>
              </w:rPr>
            </w:pPr>
            <w:r>
              <w:br/>
            </w:r>
            <w:r w:rsidR="6DD15FD5" w:rsidRPr="3F8B92CC">
              <w:rPr>
                <w:rFonts w:ascii="Montserrat" w:eastAsia="Montserrat" w:hAnsi="Montserrat" w:cs="Montserrat"/>
              </w:rPr>
              <w:t>Staff should be able to mix and match content blocks to design engaging pages without needing a developer, keeping the site consistent but flexible for future changes.</w:t>
            </w:r>
          </w:p>
          <w:p w14:paraId="7BF4FE96" w14:textId="102A5E3C" w:rsidR="1DDA0F77" w:rsidRDefault="1DDA0F77" w:rsidP="3F8B92CC">
            <w:pPr>
              <w:pStyle w:val="NoSpacing"/>
              <w:rPr>
                <w:rFonts w:ascii="Montserrat" w:eastAsia="Montserrat" w:hAnsi="Montserrat" w:cs="Montserrat"/>
              </w:rPr>
            </w:pPr>
          </w:p>
          <w:p w14:paraId="6C36C5F4" w14:textId="3399967F" w:rsidR="1DDA0F77" w:rsidRDefault="78C397C6" w:rsidP="7DD55DED">
            <w:pPr>
              <w:pStyle w:val="NoSpacing"/>
              <w:rPr>
                <w:rFonts w:ascii="Montserrat" w:eastAsia="Montserrat" w:hAnsi="Montserrat" w:cs="Montserrat"/>
              </w:rPr>
            </w:pPr>
            <w:r w:rsidRPr="3F8B92CC">
              <w:rPr>
                <w:rFonts w:ascii="Montserrat" w:eastAsia="Montserrat" w:hAnsi="Montserrat" w:cs="Montserrat"/>
              </w:rPr>
              <w:t>Show evidence of your experience in this area.</w:t>
            </w:r>
          </w:p>
        </w:tc>
        <w:tc>
          <w:tcPr>
            <w:tcW w:w="1455" w:type="dxa"/>
          </w:tcPr>
          <w:p w14:paraId="16A6A496" w14:textId="77777777" w:rsidR="7DD55DED" w:rsidRDefault="70CA88B9" w:rsidP="3CF7B06B">
            <w:pPr>
              <w:pStyle w:val="NoSpacing"/>
              <w:jc w:val="center"/>
              <w:rPr>
                <w:rFonts w:ascii="Montserrat" w:eastAsia="Montserrat" w:hAnsi="Montserrat" w:cs="Montserrat"/>
              </w:rPr>
            </w:pPr>
            <w:r w:rsidRPr="3CF7B06B">
              <w:rPr>
                <w:rFonts w:ascii="Montserrat" w:eastAsia="Montserrat" w:hAnsi="Montserrat" w:cs="Montserrat"/>
              </w:rPr>
              <w:t>3</w:t>
            </w:r>
          </w:p>
        </w:tc>
        <w:tc>
          <w:tcPr>
            <w:tcW w:w="1178" w:type="dxa"/>
          </w:tcPr>
          <w:p w14:paraId="106CD582" w14:textId="77777777" w:rsidR="7DD55DED" w:rsidRDefault="70CA88B9" w:rsidP="3CF7B06B">
            <w:pPr>
              <w:pStyle w:val="NoSpacing"/>
              <w:jc w:val="center"/>
              <w:rPr>
                <w:rFonts w:ascii="Montserrat" w:eastAsia="Montserrat" w:hAnsi="Montserrat" w:cs="Montserrat"/>
              </w:rPr>
            </w:pPr>
            <w:r w:rsidRPr="3CF7B06B">
              <w:rPr>
                <w:rFonts w:ascii="Montserrat" w:eastAsia="Montserrat" w:hAnsi="Montserrat" w:cs="Montserrat"/>
              </w:rPr>
              <w:t>15</w:t>
            </w:r>
          </w:p>
        </w:tc>
      </w:tr>
      <w:tr w:rsidR="7DD55DED" w14:paraId="2621E8BC" w14:textId="77777777" w:rsidTr="3F8B92CC">
        <w:trPr>
          <w:trHeight w:val="300"/>
        </w:trPr>
        <w:tc>
          <w:tcPr>
            <w:tcW w:w="8768" w:type="dxa"/>
            <w:gridSpan w:val="4"/>
          </w:tcPr>
          <w:p w14:paraId="7EB6AA74" w14:textId="77777777" w:rsidR="7DD55DED" w:rsidRDefault="70CA88B9" w:rsidP="3CF7B06B">
            <w:pPr>
              <w:pStyle w:val="NoSpacing"/>
              <w:rPr>
                <w:rFonts w:ascii="Montserrat" w:eastAsia="Montserrat" w:hAnsi="Montserrat" w:cs="Montserrat"/>
                <w:b/>
                <w:bCs/>
                <w:i/>
                <w:iCs/>
              </w:rPr>
            </w:pPr>
            <w:r w:rsidRPr="3CF7B06B">
              <w:rPr>
                <w:rFonts w:ascii="Montserrat" w:eastAsia="Montserrat" w:hAnsi="Montserrat" w:cs="Montserrat"/>
                <w:b/>
                <w:bCs/>
                <w:i/>
                <w:iCs/>
              </w:rPr>
              <w:t>Tenderer response:</w:t>
            </w:r>
          </w:p>
        </w:tc>
      </w:tr>
      <w:tr w:rsidR="7DD55DED" w14:paraId="18A0DB4F" w14:textId="77777777" w:rsidTr="3F8B92CC">
        <w:trPr>
          <w:trHeight w:val="300"/>
        </w:trPr>
        <w:tc>
          <w:tcPr>
            <w:tcW w:w="8768" w:type="dxa"/>
            <w:gridSpan w:val="4"/>
          </w:tcPr>
          <w:p w14:paraId="5AAFD792" w14:textId="77777777" w:rsidR="7DD55DED" w:rsidRDefault="70CA88B9" w:rsidP="3CF7B06B">
            <w:pPr>
              <w:pStyle w:val="NoSpacing"/>
              <w:rPr>
                <w:rFonts w:ascii="Montserrat" w:eastAsia="Montserrat" w:hAnsi="Montserrat" w:cs="Montserrat"/>
                <w:highlight w:val="yellow"/>
              </w:rPr>
            </w:pPr>
            <w:r w:rsidRPr="3CF7B06B">
              <w:rPr>
                <w:rFonts w:ascii="Montserrat" w:eastAsia="Montserrat" w:hAnsi="Montserrat" w:cs="Montserrat"/>
                <w:highlight w:val="yellow"/>
              </w:rPr>
              <w:t>Insert text</w:t>
            </w:r>
          </w:p>
          <w:p w14:paraId="1F0F317E" w14:textId="77777777" w:rsidR="7DD55DED" w:rsidRDefault="7DD55DED" w:rsidP="3CF7B06B">
            <w:pPr>
              <w:pStyle w:val="NoSpacing"/>
              <w:rPr>
                <w:rFonts w:ascii="Montserrat" w:eastAsia="Montserrat" w:hAnsi="Montserrat" w:cs="Montserrat"/>
              </w:rPr>
            </w:pPr>
          </w:p>
          <w:p w14:paraId="72FB2111" w14:textId="77777777" w:rsidR="7DD55DED" w:rsidRDefault="7DD55DED" w:rsidP="3CF7B06B">
            <w:pPr>
              <w:pStyle w:val="NoSpacing"/>
              <w:rPr>
                <w:rFonts w:ascii="Montserrat" w:eastAsia="Montserrat" w:hAnsi="Montserrat" w:cs="Montserrat"/>
              </w:rPr>
            </w:pPr>
          </w:p>
          <w:p w14:paraId="250AE627" w14:textId="77777777" w:rsidR="7DD55DED" w:rsidRDefault="7DD55DED" w:rsidP="3CF7B06B">
            <w:pPr>
              <w:pStyle w:val="NoSpacing"/>
              <w:rPr>
                <w:rFonts w:ascii="Montserrat" w:eastAsia="Montserrat" w:hAnsi="Montserrat" w:cs="Montserrat"/>
              </w:rPr>
            </w:pPr>
          </w:p>
          <w:p w14:paraId="6539559C" w14:textId="77777777" w:rsidR="7DD55DED" w:rsidRDefault="7DD55DED" w:rsidP="3CF7B06B">
            <w:pPr>
              <w:pStyle w:val="NoSpacing"/>
              <w:rPr>
                <w:rFonts w:ascii="Montserrat" w:eastAsia="Montserrat" w:hAnsi="Montserrat" w:cs="Montserrat"/>
              </w:rPr>
            </w:pPr>
          </w:p>
          <w:p w14:paraId="6DAB5C3F" w14:textId="77777777" w:rsidR="7DD55DED" w:rsidRDefault="7DD55DED" w:rsidP="3CF7B06B">
            <w:pPr>
              <w:pStyle w:val="NoSpacing"/>
              <w:rPr>
                <w:rFonts w:ascii="Montserrat" w:eastAsia="Montserrat" w:hAnsi="Montserrat" w:cs="Montserrat"/>
              </w:rPr>
            </w:pPr>
          </w:p>
          <w:p w14:paraId="7B85F8DE" w14:textId="77777777" w:rsidR="7DD55DED" w:rsidRDefault="7DD55DED" w:rsidP="3CF7B06B">
            <w:pPr>
              <w:pStyle w:val="NoSpacing"/>
              <w:rPr>
                <w:rFonts w:ascii="Montserrat" w:eastAsia="Montserrat" w:hAnsi="Montserrat" w:cs="Montserrat"/>
              </w:rPr>
            </w:pPr>
          </w:p>
          <w:p w14:paraId="3315735A" w14:textId="77777777" w:rsidR="7DD55DED" w:rsidRDefault="7DD55DED" w:rsidP="3CF7B06B">
            <w:pPr>
              <w:pStyle w:val="NoSpacing"/>
              <w:rPr>
                <w:rFonts w:ascii="Montserrat" w:eastAsia="Montserrat" w:hAnsi="Montserrat" w:cs="Montserrat"/>
              </w:rPr>
            </w:pPr>
          </w:p>
          <w:p w14:paraId="3848A2A5" w14:textId="77777777" w:rsidR="7DD55DED" w:rsidRDefault="7DD55DED" w:rsidP="3CF7B06B">
            <w:pPr>
              <w:pStyle w:val="NoSpacing"/>
              <w:rPr>
                <w:rFonts w:ascii="Montserrat" w:eastAsia="Montserrat" w:hAnsi="Montserrat" w:cs="Montserrat"/>
              </w:rPr>
            </w:pPr>
          </w:p>
          <w:p w14:paraId="6B3F0E6F" w14:textId="77777777" w:rsidR="7DD55DED" w:rsidRDefault="7DD55DED" w:rsidP="3CF7B06B">
            <w:pPr>
              <w:pStyle w:val="NoSpacing"/>
              <w:rPr>
                <w:rFonts w:ascii="Montserrat" w:eastAsia="Montserrat" w:hAnsi="Montserrat" w:cs="Montserrat"/>
              </w:rPr>
            </w:pPr>
          </w:p>
          <w:p w14:paraId="2F274BF0" w14:textId="77777777" w:rsidR="7DD55DED" w:rsidRDefault="7DD55DED" w:rsidP="3CF7B06B">
            <w:pPr>
              <w:pStyle w:val="NoSpacing"/>
              <w:rPr>
                <w:rFonts w:ascii="Montserrat" w:eastAsia="Montserrat" w:hAnsi="Montserrat" w:cs="Montserrat"/>
              </w:rPr>
            </w:pPr>
          </w:p>
        </w:tc>
      </w:tr>
      <w:tr w:rsidR="4B0536C7" w14:paraId="700C9A90" w14:textId="77777777" w:rsidTr="3F8B92CC">
        <w:trPr>
          <w:trHeight w:val="300"/>
        </w:trPr>
        <w:tc>
          <w:tcPr>
            <w:tcW w:w="2100" w:type="dxa"/>
            <w:tcBorders>
              <w:bottom w:val="single" w:sz="4" w:space="0" w:color="auto"/>
            </w:tcBorders>
          </w:tcPr>
          <w:p w14:paraId="6C464EB8" w14:textId="77777777" w:rsidR="4B0536C7" w:rsidRDefault="4B0536C7" w:rsidP="4B0536C7">
            <w:pPr>
              <w:pStyle w:val="NoSpacing"/>
              <w:jc w:val="both"/>
              <w:rPr>
                <w:rFonts w:ascii="Montserrat" w:eastAsia="Montserrat" w:hAnsi="Montserrat" w:cs="Montserrat"/>
                <w:b/>
                <w:bCs/>
              </w:rPr>
            </w:pPr>
            <w:r w:rsidRPr="4B0536C7">
              <w:rPr>
                <w:rFonts w:ascii="Montserrat" w:eastAsia="Montserrat" w:hAnsi="Montserrat" w:cs="Montserrat"/>
                <w:b/>
                <w:bCs/>
              </w:rPr>
              <w:lastRenderedPageBreak/>
              <w:t>Requirement no.</w:t>
            </w:r>
          </w:p>
        </w:tc>
        <w:tc>
          <w:tcPr>
            <w:tcW w:w="4035" w:type="dxa"/>
            <w:tcBorders>
              <w:bottom w:val="single" w:sz="4" w:space="0" w:color="auto"/>
            </w:tcBorders>
          </w:tcPr>
          <w:p w14:paraId="305A034B" w14:textId="77777777" w:rsidR="4B0536C7" w:rsidRDefault="4B0536C7" w:rsidP="4B0536C7">
            <w:pPr>
              <w:pStyle w:val="NoSpacing"/>
              <w:jc w:val="both"/>
              <w:rPr>
                <w:rFonts w:ascii="Montserrat" w:eastAsia="Montserrat" w:hAnsi="Montserrat" w:cs="Montserrat"/>
                <w:b/>
                <w:bCs/>
              </w:rPr>
            </w:pPr>
            <w:r w:rsidRPr="4B0536C7">
              <w:rPr>
                <w:rFonts w:ascii="Montserrat" w:eastAsia="Montserrat" w:hAnsi="Montserrat" w:cs="Montserrat"/>
                <w:b/>
                <w:bCs/>
              </w:rPr>
              <w:t>Requirement</w:t>
            </w:r>
          </w:p>
        </w:tc>
        <w:tc>
          <w:tcPr>
            <w:tcW w:w="1455" w:type="dxa"/>
            <w:tcBorders>
              <w:bottom w:val="single" w:sz="4" w:space="0" w:color="auto"/>
            </w:tcBorders>
          </w:tcPr>
          <w:p w14:paraId="432EFDA6" w14:textId="77777777" w:rsidR="4B0536C7" w:rsidRDefault="4B0536C7" w:rsidP="4B0536C7">
            <w:pPr>
              <w:pStyle w:val="NoSpacing"/>
              <w:jc w:val="center"/>
              <w:rPr>
                <w:rFonts w:ascii="Montserrat" w:eastAsia="Montserrat" w:hAnsi="Montserrat" w:cs="Montserrat"/>
                <w:b/>
                <w:bCs/>
              </w:rPr>
            </w:pPr>
            <w:r w:rsidRPr="4B0536C7">
              <w:rPr>
                <w:rFonts w:ascii="Montserrat" w:eastAsia="Montserrat" w:hAnsi="Montserrat" w:cs="Montserrat"/>
                <w:b/>
                <w:bCs/>
              </w:rPr>
              <w:t>Weighting</w:t>
            </w:r>
          </w:p>
        </w:tc>
        <w:tc>
          <w:tcPr>
            <w:tcW w:w="1178" w:type="dxa"/>
            <w:tcBorders>
              <w:bottom w:val="single" w:sz="4" w:space="0" w:color="auto"/>
            </w:tcBorders>
          </w:tcPr>
          <w:p w14:paraId="39A7B8A1" w14:textId="77777777" w:rsidR="4B0536C7" w:rsidRDefault="4B0536C7" w:rsidP="4B0536C7">
            <w:pPr>
              <w:pStyle w:val="NoSpacing"/>
              <w:jc w:val="center"/>
              <w:rPr>
                <w:rFonts w:ascii="Montserrat" w:eastAsia="Montserrat" w:hAnsi="Montserrat" w:cs="Montserrat"/>
                <w:b/>
                <w:bCs/>
              </w:rPr>
            </w:pPr>
            <w:r w:rsidRPr="4B0536C7">
              <w:rPr>
                <w:rFonts w:ascii="Montserrat" w:eastAsia="Montserrat" w:hAnsi="Montserrat" w:cs="Montserrat"/>
                <w:b/>
                <w:bCs/>
              </w:rPr>
              <w:t>Max Score</w:t>
            </w:r>
          </w:p>
        </w:tc>
      </w:tr>
      <w:tr w:rsidR="4B0536C7" w14:paraId="321A3BE8" w14:textId="77777777" w:rsidTr="3F8B92CC">
        <w:trPr>
          <w:trHeight w:val="300"/>
        </w:trPr>
        <w:tc>
          <w:tcPr>
            <w:tcW w:w="2100" w:type="dxa"/>
          </w:tcPr>
          <w:p w14:paraId="2154F884" w14:textId="7CA0503C" w:rsidR="4B0536C7" w:rsidRDefault="6B55FA53" w:rsidP="3F8B92CC">
            <w:pPr>
              <w:pStyle w:val="NoSpacing"/>
              <w:rPr>
                <w:rFonts w:ascii="Montserrat" w:eastAsia="Montserrat" w:hAnsi="Montserrat" w:cs="Montserrat"/>
              </w:rPr>
            </w:pPr>
            <w:r w:rsidRPr="3F8B92CC">
              <w:rPr>
                <w:rFonts w:ascii="Montserrat" w:eastAsia="Montserrat" w:hAnsi="Montserrat" w:cs="Montserrat"/>
              </w:rPr>
              <w:t xml:space="preserve">13. </w:t>
            </w:r>
          </w:p>
        </w:tc>
        <w:tc>
          <w:tcPr>
            <w:tcW w:w="4035" w:type="dxa"/>
          </w:tcPr>
          <w:p w14:paraId="34E089E6" w14:textId="0C22AF9A" w:rsidR="4B0536C7" w:rsidRDefault="4B0536C7" w:rsidP="4B0536C7">
            <w:pPr>
              <w:pStyle w:val="NoSpacing"/>
              <w:rPr>
                <w:rFonts w:ascii="Montserrat" w:eastAsia="Montserrat" w:hAnsi="Montserrat" w:cs="Montserrat"/>
              </w:rPr>
            </w:pPr>
          </w:p>
          <w:p w14:paraId="0727E1E0" w14:textId="40D5420F" w:rsidR="52E6EC7F" w:rsidRDefault="52E6EC7F" w:rsidP="4B0536C7">
            <w:pPr>
              <w:rPr>
                <w:rFonts w:ascii="Montserrat" w:eastAsia="Montserrat" w:hAnsi="Montserrat" w:cs="Montserrat"/>
              </w:rPr>
            </w:pPr>
            <w:commentRangeStart w:id="2"/>
            <w:commentRangeEnd w:id="2"/>
            <w:r w:rsidRPr="4B0536C7">
              <w:rPr>
                <w:rStyle w:val="CommentReference"/>
                <w:rFonts w:ascii="Montserrat" w:eastAsia="Montserrat" w:hAnsi="Montserrat" w:cs="Montserrat"/>
                <w:sz w:val="22"/>
                <w:szCs w:val="22"/>
              </w:rPr>
              <w:commentReference w:id="2"/>
            </w:r>
            <w:r w:rsidR="423A809C" w:rsidRPr="4B0536C7">
              <w:rPr>
                <w:rFonts w:ascii="Montserrat" w:eastAsia="Montserrat" w:hAnsi="Montserrat" w:cs="Montserrat"/>
              </w:rPr>
              <w:t>The website must have a system or integration that highlights SEO and accessibility best practice when building content and webpages. It should flag when images are too large, titles are duplicated, ALT text is missing or insufficient, correct use of Headings etc. There should be notifications for when content needs to be reviewed and updated</w:t>
            </w:r>
          </w:p>
          <w:p w14:paraId="63237904" w14:textId="7A5F7F9E" w:rsidR="4B0536C7" w:rsidRDefault="0E400F6B" w:rsidP="4B0536C7">
            <w:pPr>
              <w:pStyle w:val="NoSpacing"/>
              <w:rPr>
                <w:rFonts w:ascii="Montserrat" w:eastAsia="Montserrat" w:hAnsi="Montserrat" w:cs="Montserrat"/>
              </w:rPr>
            </w:pPr>
            <w:r w:rsidRPr="3F8B92CC">
              <w:rPr>
                <w:rFonts w:ascii="Montserrat" w:eastAsia="Montserrat" w:hAnsi="Montserrat" w:cs="Montserrat"/>
              </w:rPr>
              <w:t>Detail your preferred appraoch to this.</w:t>
            </w:r>
          </w:p>
        </w:tc>
        <w:tc>
          <w:tcPr>
            <w:tcW w:w="1455" w:type="dxa"/>
          </w:tcPr>
          <w:p w14:paraId="3F4193A5" w14:textId="77777777" w:rsidR="4B0536C7" w:rsidRDefault="4B0536C7" w:rsidP="4B0536C7">
            <w:pPr>
              <w:pStyle w:val="NoSpacing"/>
              <w:jc w:val="center"/>
              <w:rPr>
                <w:rFonts w:ascii="Montserrat" w:eastAsia="Montserrat" w:hAnsi="Montserrat" w:cs="Montserrat"/>
              </w:rPr>
            </w:pPr>
            <w:r w:rsidRPr="4B0536C7">
              <w:rPr>
                <w:rFonts w:ascii="Montserrat" w:eastAsia="Montserrat" w:hAnsi="Montserrat" w:cs="Montserrat"/>
              </w:rPr>
              <w:t>3</w:t>
            </w:r>
          </w:p>
        </w:tc>
        <w:tc>
          <w:tcPr>
            <w:tcW w:w="1178" w:type="dxa"/>
          </w:tcPr>
          <w:p w14:paraId="2AAC3F2A" w14:textId="77777777" w:rsidR="4B0536C7" w:rsidRDefault="4B0536C7" w:rsidP="4B0536C7">
            <w:pPr>
              <w:pStyle w:val="NoSpacing"/>
              <w:jc w:val="center"/>
              <w:rPr>
                <w:rFonts w:ascii="Montserrat" w:eastAsia="Montserrat" w:hAnsi="Montserrat" w:cs="Montserrat"/>
              </w:rPr>
            </w:pPr>
            <w:r w:rsidRPr="4B0536C7">
              <w:rPr>
                <w:rFonts w:ascii="Montserrat" w:eastAsia="Montserrat" w:hAnsi="Montserrat" w:cs="Montserrat"/>
              </w:rPr>
              <w:t>15</w:t>
            </w:r>
          </w:p>
        </w:tc>
      </w:tr>
      <w:tr w:rsidR="4B0536C7" w14:paraId="63FBA663" w14:textId="77777777" w:rsidTr="3F8B92CC">
        <w:trPr>
          <w:trHeight w:val="300"/>
        </w:trPr>
        <w:tc>
          <w:tcPr>
            <w:tcW w:w="8768" w:type="dxa"/>
            <w:gridSpan w:val="4"/>
          </w:tcPr>
          <w:p w14:paraId="7791BAAE" w14:textId="77777777" w:rsidR="4B0536C7" w:rsidRDefault="4B0536C7" w:rsidP="4B0536C7">
            <w:pPr>
              <w:pStyle w:val="NoSpacing"/>
              <w:rPr>
                <w:rFonts w:ascii="Montserrat" w:eastAsia="Montserrat" w:hAnsi="Montserrat" w:cs="Montserrat"/>
                <w:b/>
                <w:bCs/>
                <w:i/>
                <w:iCs/>
              </w:rPr>
            </w:pPr>
            <w:r w:rsidRPr="4B0536C7">
              <w:rPr>
                <w:rFonts w:ascii="Montserrat" w:eastAsia="Montserrat" w:hAnsi="Montserrat" w:cs="Montserrat"/>
                <w:b/>
                <w:bCs/>
                <w:i/>
                <w:iCs/>
              </w:rPr>
              <w:t>Tenderer response:</w:t>
            </w:r>
          </w:p>
        </w:tc>
      </w:tr>
      <w:tr w:rsidR="4B0536C7" w14:paraId="03636EFC" w14:textId="77777777" w:rsidTr="3F8B92CC">
        <w:trPr>
          <w:trHeight w:val="300"/>
        </w:trPr>
        <w:tc>
          <w:tcPr>
            <w:tcW w:w="8768" w:type="dxa"/>
            <w:gridSpan w:val="4"/>
          </w:tcPr>
          <w:p w14:paraId="14C45C2C" w14:textId="77777777" w:rsidR="4B0536C7" w:rsidRDefault="4B0536C7" w:rsidP="4B0536C7">
            <w:pPr>
              <w:pStyle w:val="NoSpacing"/>
              <w:rPr>
                <w:rFonts w:ascii="Montserrat" w:eastAsia="Montserrat" w:hAnsi="Montserrat" w:cs="Montserrat"/>
                <w:highlight w:val="yellow"/>
              </w:rPr>
            </w:pPr>
            <w:r w:rsidRPr="4B0536C7">
              <w:rPr>
                <w:rFonts w:ascii="Montserrat" w:eastAsia="Montserrat" w:hAnsi="Montserrat" w:cs="Montserrat"/>
                <w:highlight w:val="yellow"/>
              </w:rPr>
              <w:t>Insert text</w:t>
            </w:r>
          </w:p>
          <w:p w14:paraId="1A0A3D86" w14:textId="77777777" w:rsidR="4B0536C7" w:rsidRDefault="4B0536C7" w:rsidP="4B0536C7">
            <w:pPr>
              <w:pStyle w:val="NoSpacing"/>
              <w:rPr>
                <w:rFonts w:ascii="Montserrat" w:eastAsia="Montserrat" w:hAnsi="Montserrat" w:cs="Montserrat"/>
              </w:rPr>
            </w:pPr>
          </w:p>
          <w:p w14:paraId="6DACDC45" w14:textId="77777777" w:rsidR="4B0536C7" w:rsidRDefault="4B0536C7" w:rsidP="4B0536C7">
            <w:pPr>
              <w:pStyle w:val="NoSpacing"/>
              <w:rPr>
                <w:rFonts w:ascii="Montserrat" w:eastAsia="Montserrat" w:hAnsi="Montserrat" w:cs="Montserrat"/>
              </w:rPr>
            </w:pPr>
          </w:p>
          <w:p w14:paraId="50194E47" w14:textId="77777777" w:rsidR="4B0536C7" w:rsidRDefault="4B0536C7" w:rsidP="4B0536C7">
            <w:pPr>
              <w:pStyle w:val="NoSpacing"/>
              <w:rPr>
                <w:rFonts w:ascii="Montserrat" w:eastAsia="Montserrat" w:hAnsi="Montserrat" w:cs="Montserrat"/>
              </w:rPr>
            </w:pPr>
          </w:p>
          <w:p w14:paraId="0F990088" w14:textId="77777777" w:rsidR="4B0536C7" w:rsidRDefault="4B0536C7" w:rsidP="4B0536C7">
            <w:pPr>
              <w:pStyle w:val="NoSpacing"/>
              <w:rPr>
                <w:rFonts w:ascii="Montserrat" w:eastAsia="Montserrat" w:hAnsi="Montserrat" w:cs="Montserrat"/>
              </w:rPr>
            </w:pPr>
          </w:p>
          <w:p w14:paraId="3AF3E54D" w14:textId="77777777" w:rsidR="4B0536C7" w:rsidRDefault="4B0536C7" w:rsidP="4B0536C7">
            <w:pPr>
              <w:pStyle w:val="NoSpacing"/>
              <w:rPr>
                <w:rFonts w:ascii="Montserrat" w:eastAsia="Montserrat" w:hAnsi="Montserrat" w:cs="Montserrat"/>
              </w:rPr>
            </w:pPr>
          </w:p>
          <w:p w14:paraId="40EF9919" w14:textId="77777777" w:rsidR="4B0536C7" w:rsidRDefault="4B0536C7" w:rsidP="4B0536C7">
            <w:pPr>
              <w:pStyle w:val="NoSpacing"/>
              <w:rPr>
                <w:rFonts w:ascii="Montserrat" w:eastAsia="Montserrat" w:hAnsi="Montserrat" w:cs="Montserrat"/>
              </w:rPr>
            </w:pPr>
          </w:p>
          <w:p w14:paraId="47084B6D" w14:textId="77777777" w:rsidR="4B0536C7" w:rsidRDefault="4B0536C7" w:rsidP="4B0536C7">
            <w:pPr>
              <w:pStyle w:val="NoSpacing"/>
              <w:rPr>
                <w:rFonts w:ascii="Montserrat" w:eastAsia="Montserrat" w:hAnsi="Montserrat" w:cs="Montserrat"/>
              </w:rPr>
            </w:pPr>
          </w:p>
          <w:p w14:paraId="739F1EA6" w14:textId="77777777" w:rsidR="4B0536C7" w:rsidRDefault="4B0536C7" w:rsidP="4B0536C7">
            <w:pPr>
              <w:pStyle w:val="NoSpacing"/>
              <w:rPr>
                <w:rFonts w:ascii="Montserrat" w:eastAsia="Montserrat" w:hAnsi="Montserrat" w:cs="Montserrat"/>
              </w:rPr>
            </w:pPr>
          </w:p>
          <w:p w14:paraId="257ADE41" w14:textId="77777777" w:rsidR="4B0536C7" w:rsidRDefault="4B0536C7" w:rsidP="4B0536C7">
            <w:pPr>
              <w:pStyle w:val="NoSpacing"/>
              <w:rPr>
                <w:rFonts w:ascii="Montserrat" w:eastAsia="Montserrat" w:hAnsi="Montserrat" w:cs="Montserrat"/>
              </w:rPr>
            </w:pPr>
          </w:p>
          <w:p w14:paraId="5B40F693" w14:textId="77777777" w:rsidR="4B0536C7" w:rsidRDefault="4B0536C7" w:rsidP="4B0536C7">
            <w:pPr>
              <w:pStyle w:val="NoSpacing"/>
              <w:rPr>
                <w:rFonts w:ascii="Montserrat" w:eastAsia="Montserrat" w:hAnsi="Montserrat" w:cs="Montserrat"/>
              </w:rPr>
            </w:pPr>
          </w:p>
        </w:tc>
      </w:tr>
      <w:tr w:rsidR="4B0536C7" w14:paraId="3424E762" w14:textId="77777777" w:rsidTr="3F8B92CC">
        <w:trPr>
          <w:trHeight w:val="300"/>
        </w:trPr>
        <w:tc>
          <w:tcPr>
            <w:tcW w:w="2100" w:type="dxa"/>
            <w:tcBorders>
              <w:bottom w:val="single" w:sz="4" w:space="0" w:color="auto"/>
            </w:tcBorders>
          </w:tcPr>
          <w:p w14:paraId="594CC80D" w14:textId="77777777" w:rsidR="4B0536C7" w:rsidRDefault="4B0536C7" w:rsidP="4B0536C7">
            <w:pPr>
              <w:pStyle w:val="NoSpacing"/>
              <w:jc w:val="both"/>
              <w:rPr>
                <w:rFonts w:ascii="Montserrat" w:eastAsia="Montserrat" w:hAnsi="Montserrat" w:cs="Montserrat"/>
                <w:b/>
                <w:bCs/>
              </w:rPr>
            </w:pPr>
            <w:r w:rsidRPr="4B0536C7">
              <w:rPr>
                <w:rFonts w:ascii="Montserrat" w:eastAsia="Montserrat" w:hAnsi="Montserrat" w:cs="Montserrat"/>
                <w:b/>
                <w:bCs/>
              </w:rPr>
              <w:t>Requirement no.</w:t>
            </w:r>
          </w:p>
        </w:tc>
        <w:tc>
          <w:tcPr>
            <w:tcW w:w="4035" w:type="dxa"/>
            <w:tcBorders>
              <w:bottom w:val="single" w:sz="4" w:space="0" w:color="auto"/>
            </w:tcBorders>
          </w:tcPr>
          <w:p w14:paraId="31C362D6" w14:textId="77777777" w:rsidR="4B0536C7" w:rsidRDefault="4B0536C7" w:rsidP="4B0536C7">
            <w:pPr>
              <w:pStyle w:val="NoSpacing"/>
              <w:jc w:val="both"/>
              <w:rPr>
                <w:rFonts w:ascii="Montserrat" w:eastAsia="Montserrat" w:hAnsi="Montserrat" w:cs="Montserrat"/>
                <w:b/>
                <w:bCs/>
              </w:rPr>
            </w:pPr>
            <w:r w:rsidRPr="4B0536C7">
              <w:rPr>
                <w:rFonts w:ascii="Montserrat" w:eastAsia="Montserrat" w:hAnsi="Montserrat" w:cs="Montserrat"/>
                <w:b/>
                <w:bCs/>
              </w:rPr>
              <w:t>Requirement</w:t>
            </w:r>
          </w:p>
        </w:tc>
        <w:tc>
          <w:tcPr>
            <w:tcW w:w="1455" w:type="dxa"/>
            <w:tcBorders>
              <w:bottom w:val="single" w:sz="4" w:space="0" w:color="auto"/>
            </w:tcBorders>
          </w:tcPr>
          <w:p w14:paraId="2FC9B528" w14:textId="77777777" w:rsidR="4B0536C7" w:rsidRDefault="4B0536C7" w:rsidP="4B0536C7">
            <w:pPr>
              <w:pStyle w:val="NoSpacing"/>
              <w:jc w:val="center"/>
              <w:rPr>
                <w:rFonts w:ascii="Montserrat" w:eastAsia="Montserrat" w:hAnsi="Montserrat" w:cs="Montserrat"/>
                <w:b/>
                <w:bCs/>
              </w:rPr>
            </w:pPr>
            <w:r w:rsidRPr="4B0536C7">
              <w:rPr>
                <w:rFonts w:ascii="Montserrat" w:eastAsia="Montserrat" w:hAnsi="Montserrat" w:cs="Montserrat"/>
                <w:b/>
                <w:bCs/>
              </w:rPr>
              <w:t>Weighting</w:t>
            </w:r>
          </w:p>
        </w:tc>
        <w:tc>
          <w:tcPr>
            <w:tcW w:w="1178" w:type="dxa"/>
            <w:tcBorders>
              <w:bottom w:val="single" w:sz="4" w:space="0" w:color="auto"/>
            </w:tcBorders>
          </w:tcPr>
          <w:p w14:paraId="0C122D39" w14:textId="77777777" w:rsidR="4B0536C7" w:rsidRDefault="4B0536C7" w:rsidP="4B0536C7">
            <w:pPr>
              <w:pStyle w:val="NoSpacing"/>
              <w:jc w:val="center"/>
              <w:rPr>
                <w:rFonts w:ascii="Montserrat" w:eastAsia="Montserrat" w:hAnsi="Montserrat" w:cs="Montserrat"/>
                <w:b/>
                <w:bCs/>
              </w:rPr>
            </w:pPr>
            <w:r w:rsidRPr="4B0536C7">
              <w:rPr>
                <w:rFonts w:ascii="Montserrat" w:eastAsia="Montserrat" w:hAnsi="Montserrat" w:cs="Montserrat"/>
                <w:b/>
                <w:bCs/>
              </w:rPr>
              <w:t>Max Score</w:t>
            </w:r>
          </w:p>
        </w:tc>
      </w:tr>
      <w:tr w:rsidR="4B0536C7" w14:paraId="7C0F0052" w14:textId="77777777" w:rsidTr="3F8B92CC">
        <w:trPr>
          <w:trHeight w:val="300"/>
        </w:trPr>
        <w:tc>
          <w:tcPr>
            <w:tcW w:w="2100" w:type="dxa"/>
          </w:tcPr>
          <w:p w14:paraId="75444766" w14:textId="0356BE56" w:rsidR="4B0536C7" w:rsidRDefault="13174C9C" w:rsidP="3F8B92CC">
            <w:pPr>
              <w:pStyle w:val="NoSpacing"/>
              <w:rPr>
                <w:rFonts w:ascii="Montserrat" w:eastAsia="Montserrat" w:hAnsi="Montserrat" w:cs="Montserrat"/>
              </w:rPr>
            </w:pPr>
            <w:r w:rsidRPr="3F8B92CC">
              <w:rPr>
                <w:rFonts w:ascii="Montserrat" w:eastAsia="Montserrat" w:hAnsi="Montserrat" w:cs="Montserrat"/>
              </w:rPr>
              <w:t xml:space="preserve">14. </w:t>
            </w:r>
          </w:p>
        </w:tc>
        <w:tc>
          <w:tcPr>
            <w:tcW w:w="4035" w:type="dxa"/>
          </w:tcPr>
          <w:p w14:paraId="1BA430F7" w14:textId="50B1BC27" w:rsidR="5EDF9777" w:rsidRDefault="5EDF9777" w:rsidP="4B0536C7">
            <w:pPr>
              <w:rPr>
                <w:rFonts w:ascii="Montserrat" w:eastAsia="Montserrat" w:hAnsi="Montserrat" w:cs="Montserrat"/>
              </w:rPr>
            </w:pPr>
            <w:r w:rsidRPr="4B0536C7">
              <w:rPr>
                <w:rFonts w:ascii="Montserrat" w:eastAsia="Montserrat" w:hAnsi="Montserrat" w:cs="Montserrat"/>
              </w:rPr>
              <w:t xml:space="preserve">Evidence how you will ensure smooth migration, including setting up redirects, ensuring </w:t>
            </w:r>
            <w:r w:rsidRPr="4B0536C7">
              <w:rPr>
                <w:rFonts w:ascii="Montserrat" w:eastAsia="Montserrat" w:hAnsi="Montserrat" w:cs="Montserrat"/>
              </w:rPr>
              <w:lastRenderedPageBreak/>
              <w:t>limited impact on web performance and search rankings.</w:t>
            </w:r>
          </w:p>
          <w:p w14:paraId="64B17CD8" w14:textId="392048E7" w:rsidR="4B0536C7" w:rsidRDefault="4B0536C7" w:rsidP="4B0536C7">
            <w:pPr>
              <w:pStyle w:val="NoSpacing"/>
              <w:rPr>
                <w:rFonts w:ascii="Montserrat" w:eastAsia="Montserrat" w:hAnsi="Montserrat" w:cs="Montserrat"/>
              </w:rPr>
            </w:pPr>
          </w:p>
        </w:tc>
        <w:tc>
          <w:tcPr>
            <w:tcW w:w="1455" w:type="dxa"/>
          </w:tcPr>
          <w:p w14:paraId="3D353A7E" w14:textId="77777777" w:rsidR="4B0536C7" w:rsidRDefault="4B0536C7" w:rsidP="4B0536C7">
            <w:pPr>
              <w:pStyle w:val="NoSpacing"/>
              <w:jc w:val="center"/>
              <w:rPr>
                <w:rFonts w:ascii="Montserrat" w:eastAsia="Montserrat" w:hAnsi="Montserrat" w:cs="Montserrat"/>
              </w:rPr>
            </w:pPr>
            <w:r w:rsidRPr="4B0536C7">
              <w:rPr>
                <w:rFonts w:ascii="Montserrat" w:eastAsia="Montserrat" w:hAnsi="Montserrat" w:cs="Montserrat"/>
              </w:rPr>
              <w:lastRenderedPageBreak/>
              <w:t>3</w:t>
            </w:r>
          </w:p>
        </w:tc>
        <w:tc>
          <w:tcPr>
            <w:tcW w:w="1178" w:type="dxa"/>
          </w:tcPr>
          <w:p w14:paraId="0074E662" w14:textId="77777777" w:rsidR="4B0536C7" w:rsidRDefault="4B0536C7" w:rsidP="4B0536C7">
            <w:pPr>
              <w:pStyle w:val="NoSpacing"/>
              <w:jc w:val="center"/>
              <w:rPr>
                <w:rFonts w:ascii="Montserrat" w:eastAsia="Montserrat" w:hAnsi="Montserrat" w:cs="Montserrat"/>
              </w:rPr>
            </w:pPr>
            <w:r w:rsidRPr="4B0536C7">
              <w:rPr>
                <w:rFonts w:ascii="Montserrat" w:eastAsia="Montserrat" w:hAnsi="Montserrat" w:cs="Montserrat"/>
              </w:rPr>
              <w:t>15</w:t>
            </w:r>
          </w:p>
        </w:tc>
      </w:tr>
      <w:tr w:rsidR="4B0536C7" w14:paraId="5431EF8E" w14:textId="77777777" w:rsidTr="3F8B92CC">
        <w:trPr>
          <w:trHeight w:val="300"/>
        </w:trPr>
        <w:tc>
          <w:tcPr>
            <w:tcW w:w="8768" w:type="dxa"/>
            <w:gridSpan w:val="4"/>
          </w:tcPr>
          <w:p w14:paraId="08EC86DD" w14:textId="77777777" w:rsidR="4B0536C7" w:rsidRDefault="4B0536C7" w:rsidP="4B0536C7">
            <w:pPr>
              <w:pStyle w:val="NoSpacing"/>
              <w:rPr>
                <w:rFonts w:ascii="Montserrat" w:eastAsia="Montserrat" w:hAnsi="Montserrat" w:cs="Montserrat"/>
                <w:b/>
                <w:bCs/>
                <w:i/>
                <w:iCs/>
              </w:rPr>
            </w:pPr>
            <w:r w:rsidRPr="4B0536C7">
              <w:rPr>
                <w:rFonts w:ascii="Montserrat" w:eastAsia="Montserrat" w:hAnsi="Montserrat" w:cs="Montserrat"/>
                <w:b/>
                <w:bCs/>
                <w:i/>
                <w:iCs/>
              </w:rPr>
              <w:t>Tenderer response:</w:t>
            </w:r>
          </w:p>
        </w:tc>
      </w:tr>
      <w:tr w:rsidR="4B0536C7" w14:paraId="5A6B32B1" w14:textId="77777777" w:rsidTr="3F8B92CC">
        <w:trPr>
          <w:trHeight w:val="300"/>
        </w:trPr>
        <w:tc>
          <w:tcPr>
            <w:tcW w:w="8768" w:type="dxa"/>
            <w:gridSpan w:val="4"/>
          </w:tcPr>
          <w:p w14:paraId="1FB02127" w14:textId="77777777" w:rsidR="4B0536C7" w:rsidRDefault="4B0536C7" w:rsidP="4B0536C7">
            <w:pPr>
              <w:pStyle w:val="NoSpacing"/>
              <w:rPr>
                <w:rFonts w:ascii="Montserrat" w:eastAsia="Montserrat" w:hAnsi="Montserrat" w:cs="Montserrat"/>
                <w:highlight w:val="yellow"/>
              </w:rPr>
            </w:pPr>
            <w:r w:rsidRPr="4B0536C7">
              <w:rPr>
                <w:rFonts w:ascii="Montserrat" w:eastAsia="Montserrat" w:hAnsi="Montserrat" w:cs="Montserrat"/>
                <w:highlight w:val="yellow"/>
              </w:rPr>
              <w:t>Insert text</w:t>
            </w:r>
          </w:p>
          <w:p w14:paraId="065B0BE8" w14:textId="77777777" w:rsidR="4B0536C7" w:rsidRDefault="4B0536C7" w:rsidP="4B0536C7">
            <w:pPr>
              <w:pStyle w:val="NoSpacing"/>
              <w:rPr>
                <w:rFonts w:ascii="Montserrat" w:eastAsia="Montserrat" w:hAnsi="Montserrat" w:cs="Montserrat"/>
              </w:rPr>
            </w:pPr>
          </w:p>
          <w:p w14:paraId="0FF3DEE7" w14:textId="77777777" w:rsidR="4B0536C7" w:rsidRDefault="4B0536C7" w:rsidP="4B0536C7">
            <w:pPr>
              <w:pStyle w:val="NoSpacing"/>
              <w:rPr>
                <w:rFonts w:ascii="Montserrat" w:eastAsia="Montserrat" w:hAnsi="Montserrat" w:cs="Montserrat"/>
              </w:rPr>
            </w:pPr>
          </w:p>
          <w:p w14:paraId="21C38D7A" w14:textId="77777777" w:rsidR="4B0536C7" w:rsidRDefault="4B0536C7" w:rsidP="4B0536C7">
            <w:pPr>
              <w:pStyle w:val="NoSpacing"/>
              <w:rPr>
                <w:rFonts w:ascii="Montserrat" w:eastAsia="Montserrat" w:hAnsi="Montserrat" w:cs="Montserrat"/>
              </w:rPr>
            </w:pPr>
          </w:p>
          <w:p w14:paraId="56178ACB" w14:textId="77777777" w:rsidR="4B0536C7" w:rsidRDefault="4B0536C7" w:rsidP="4B0536C7">
            <w:pPr>
              <w:pStyle w:val="NoSpacing"/>
              <w:rPr>
                <w:rFonts w:ascii="Montserrat" w:eastAsia="Montserrat" w:hAnsi="Montserrat" w:cs="Montserrat"/>
              </w:rPr>
            </w:pPr>
          </w:p>
          <w:p w14:paraId="0EE9E9A9" w14:textId="77777777" w:rsidR="4B0536C7" w:rsidRDefault="4B0536C7" w:rsidP="4B0536C7">
            <w:pPr>
              <w:pStyle w:val="NoSpacing"/>
              <w:rPr>
                <w:rFonts w:ascii="Montserrat" w:eastAsia="Montserrat" w:hAnsi="Montserrat" w:cs="Montserrat"/>
              </w:rPr>
            </w:pPr>
          </w:p>
          <w:p w14:paraId="6C3E5546" w14:textId="77777777" w:rsidR="4B0536C7" w:rsidRDefault="4B0536C7" w:rsidP="4B0536C7">
            <w:pPr>
              <w:pStyle w:val="NoSpacing"/>
              <w:rPr>
                <w:rFonts w:ascii="Montserrat" w:eastAsia="Montserrat" w:hAnsi="Montserrat" w:cs="Montserrat"/>
              </w:rPr>
            </w:pPr>
          </w:p>
          <w:p w14:paraId="0154BDEF" w14:textId="77777777" w:rsidR="4B0536C7" w:rsidRDefault="4B0536C7" w:rsidP="4B0536C7">
            <w:pPr>
              <w:pStyle w:val="NoSpacing"/>
              <w:rPr>
                <w:rFonts w:ascii="Montserrat" w:eastAsia="Montserrat" w:hAnsi="Montserrat" w:cs="Montserrat"/>
              </w:rPr>
            </w:pPr>
          </w:p>
          <w:p w14:paraId="7BD828EE" w14:textId="77777777" w:rsidR="4B0536C7" w:rsidRDefault="4B0536C7" w:rsidP="4B0536C7">
            <w:pPr>
              <w:pStyle w:val="NoSpacing"/>
              <w:rPr>
                <w:rFonts w:ascii="Montserrat" w:eastAsia="Montserrat" w:hAnsi="Montserrat" w:cs="Montserrat"/>
              </w:rPr>
            </w:pPr>
          </w:p>
          <w:p w14:paraId="54388C75" w14:textId="77777777" w:rsidR="4B0536C7" w:rsidRDefault="4B0536C7" w:rsidP="4B0536C7">
            <w:pPr>
              <w:pStyle w:val="NoSpacing"/>
              <w:rPr>
                <w:rFonts w:ascii="Montserrat" w:eastAsia="Montserrat" w:hAnsi="Montserrat" w:cs="Montserrat"/>
              </w:rPr>
            </w:pPr>
          </w:p>
          <w:p w14:paraId="2DBDE9FC" w14:textId="77777777" w:rsidR="4B0536C7" w:rsidRDefault="4B0536C7" w:rsidP="4B0536C7">
            <w:pPr>
              <w:pStyle w:val="NoSpacing"/>
              <w:rPr>
                <w:rFonts w:ascii="Montserrat" w:eastAsia="Montserrat" w:hAnsi="Montserrat" w:cs="Montserrat"/>
              </w:rPr>
            </w:pPr>
          </w:p>
        </w:tc>
      </w:tr>
    </w:tbl>
    <w:p w14:paraId="1F7F724E" w14:textId="4A8AA88F" w:rsidR="00E05A31" w:rsidRDefault="00E05A31" w:rsidP="3CF7B06B">
      <w:pPr>
        <w:rPr>
          <w:rFonts w:ascii="Montserrat" w:eastAsia="Montserrat" w:hAnsi="Montserrat" w:cs="Montserrat"/>
        </w:rPr>
      </w:pPr>
    </w:p>
    <w:tbl>
      <w:tblPr>
        <w:tblW w:w="0" w:type="auto"/>
        <w:tblLook w:val="04A0" w:firstRow="1" w:lastRow="0" w:firstColumn="1" w:lastColumn="0" w:noHBand="0" w:noVBand="1"/>
      </w:tblPr>
      <w:tblGrid>
        <w:gridCol w:w="2880"/>
      </w:tblGrid>
      <w:tr w:rsidR="00922C09" w14:paraId="5F859D71" w14:textId="77777777" w:rsidTr="4B0536C7">
        <w:tc>
          <w:tcPr>
            <w:tcW w:w="2880" w:type="dxa"/>
          </w:tcPr>
          <w:p w14:paraId="3B44F55C" w14:textId="77777777" w:rsidR="00922C09" w:rsidRDefault="00922C09" w:rsidP="3CF7B06B">
            <w:pPr>
              <w:spacing w:after="80"/>
              <w:rPr>
                <w:rFonts w:ascii="Montserrat" w:eastAsia="Montserrat" w:hAnsi="Montserrat" w:cs="Montserrat"/>
              </w:rPr>
            </w:pPr>
            <w:commentRangeStart w:id="3"/>
            <w:commentRangeEnd w:id="3"/>
            <w:r>
              <w:rPr>
                <w:rStyle w:val="CommentReference"/>
                <w:rFonts w:ascii="Montserrat" w:eastAsia="Montserrat" w:hAnsi="Montserrat" w:cs="Montserrat"/>
                <w:sz w:val="22"/>
                <w:szCs w:val="22"/>
              </w:rPr>
              <w:commentReference w:id="3"/>
            </w:r>
          </w:p>
        </w:tc>
      </w:tr>
      <w:tr w:rsidR="00922C09" w14:paraId="39538357" w14:textId="77777777" w:rsidTr="4B0536C7">
        <w:tc>
          <w:tcPr>
            <w:tcW w:w="2880" w:type="dxa"/>
          </w:tcPr>
          <w:p w14:paraId="0CF1F513" w14:textId="77777777" w:rsidR="00922C09" w:rsidRDefault="00922C09">
            <w:pPr>
              <w:spacing w:after="80"/>
            </w:pPr>
          </w:p>
        </w:tc>
      </w:tr>
      <w:tr w:rsidR="00BE3220" w14:paraId="0636A635" w14:textId="77777777" w:rsidTr="4B0536C7">
        <w:tc>
          <w:tcPr>
            <w:tcW w:w="2880" w:type="dxa"/>
          </w:tcPr>
          <w:p w14:paraId="6BB1271E" w14:textId="77777777" w:rsidR="00BE3220" w:rsidRDefault="00BE3220">
            <w:pPr>
              <w:spacing w:after="80"/>
            </w:pPr>
          </w:p>
        </w:tc>
      </w:tr>
      <w:tr w:rsidR="00BE3220" w14:paraId="1C4BF4AF" w14:textId="77777777" w:rsidTr="4B0536C7">
        <w:tc>
          <w:tcPr>
            <w:tcW w:w="2880" w:type="dxa"/>
          </w:tcPr>
          <w:p w14:paraId="5856FD9A" w14:textId="77777777" w:rsidR="00BE3220" w:rsidRDefault="00BE3220">
            <w:pPr>
              <w:spacing w:after="80"/>
            </w:pPr>
          </w:p>
        </w:tc>
      </w:tr>
      <w:tr w:rsidR="00BE3220" w14:paraId="27F93407" w14:textId="77777777" w:rsidTr="4B0536C7">
        <w:tc>
          <w:tcPr>
            <w:tcW w:w="2880" w:type="dxa"/>
          </w:tcPr>
          <w:p w14:paraId="3B11766E" w14:textId="77777777" w:rsidR="00BE3220" w:rsidRDefault="00BE3220">
            <w:pPr>
              <w:spacing w:after="80"/>
            </w:pPr>
          </w:p>
        </w:tc>
      </w:tr>
    </w:tbl>
    <w:p w14:paraId="4800400B" w14:textId="610EF471" w:rsidR="005D7E0F" w:rsidRDefault="005D7E0F" w:rsidP="3F8B92CC">
      <w:pPr>
        <w:rPr>
          <w:rFonts w:ascii="Montserrat" w:eastAsia="Montserrat" w:hAnsi="Montserrat" w:cs="Montserrat"/>
          <w:sz w:val="24"/>
          <w:szCs w:val="24"/>
        </w:rPr>
      </w:pPr>
    </w:p>
    <w:sectPr w:rsidR="005D7E0F" w:rsidSect="00034616">
      <w:headerReference w:type="default" r:id="rId16"/>
      <w:footerReference w:type="defaul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tt Davies" w:date="2025-10-23T11:31:00Z" w:initials="MD">
    <w:p w14:paraId="4C944CC0" w14:textId="1A99CE03" w:rsidR="001C0699" w:rsidRDefault="002975A5">
      <w:r>
        <w:annotationRef/>
      </w:r>
      <w:r w:rsidRPr="3ED60C57">
        <w:t>with responsive design to work on screens and desktops of different sizes?</w:t>
      </w:r>
    </w:p>
  </w:comment>
  <w:comment w:id="2" w:author="Matt Davies" w:date="1900-01-01T00:00:00Z" w:initials="MD">
    <w:p w14:paraId="60A58B96" w14:textId="63C4CC64" w:rsidR="00815A61" w:rsidRDefault="00815A61">
      <w:pPr>
        <w:pStyle w:val="CommentText"/>
      </w:pPr>
      <w:r>
        <w:rPr>
          <w:rStyle w:val="CommentReference"/>
        </w:rPr>
        <w:annotationRef/>
      </w:r>
      <w:r w:rsidRPr="43BC331A">
        <w:t>What about templates for landing pages, navigational pages, news items, reports etc with the flexibility to change? Although would want to keep consistent styles across</w:t>
      </w:r>
    </w:p>
  </w:comment>
  <w:comment w:id="3" w:author="Matt Davies" w:date="2025-10-23T11:34:00Z" w:initials="MD">
    <w:p w14:paraId="2A2422B1" w14:textId="6A9C623B" w:rsidR="001C0699" w:rsidRDefault="002975A5">
      <w:r>
        <w:annotationRef/>
      </w:r>
      <w:r w:rsidRPr="36D1ABE0">
        <w:t xml:space="preserve">Do we need anything about automatically archiving of news items or content that hasn't been updated in a set period of time? Do we need to have the functionality to add "Date updated/Date Reviewed and Next Review Date" to pages?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944CC0" w15:done="1"/>
  <w15:commentEx w15:paraId="60A58B96" w15:done="1"/>
  <w15:commentEx w15:paraId="2A2422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130758" w16cex:dateUtc="2025-10-23T10:31:00Z"/>
  <w16cex:commentExtensible w16cex:durableId="566B3C6E" w16cex:dateUtc="2025-10-23T10:46:00Z"/>
  <w16cex:commentExtensible w16cex:durableId="7302911A" w16cex:dateUtc="2025-10-23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944CC0" w16cid:durableId="59130758"/>
  <w16cid:commentId w16cid:paraId="60A58B96" w16cid:durableId="566B3C6E"/>
  <w16cid:commentId w16cid:paraId="2A2422B1" w16cid:durableId="730291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2070" w14:textId="77777777" w:rsidR="007739DC" w:rsidRDefault="007739DC">
      <w:pPr>
        <w:spacing w:after="0" w:line="240" w:lineRule="auto"/>
      </w:pPr>
      <w:r>
        <w:separator/>
      </w:r>
    </w:p>
  </w:endnote>
  <w:endnote w:type="continuationSeparator" w:id="0">
    <w:p w14:paraId="5FF7BB04" w14:textId="77777777" w:rsidR="007739DC" w:rsidRDefault="0077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0536C7" w14:paraId="40EDEE21" w14:textId="77777777" w:rsidTr="4B0536C7">
      <w:trPr>
        <w:trHeight w:val="300"/>
      </w:trPr>
      <w:tc>
        <w:tcPr>
          <w:tcW w:w="2880" w:type="dxa"/>
        </w:tcPr>
        <w:p w14:paraId="1B338913" w14:textId="4FE74028" w:rsidR="4B0536C7" w:rsidRDefault="4B0536C7" w:rsidP="4B0536C7">
          <w:pPr>
            <w:pStyle w:val="Header"/>
            <w:ind w:left="-115"/>
          </w:pPr>
        </w:p>
      </w:tc>
      <w:tc>
        <w:tcPr>
          <w:tcW w:w="2880" w:type="dxa"/>
        </w:tcPr>
        <w:p w14:paraId="7F1218C9" w14:textId="5F2B92E8" w:rsidR="4B0536C7" w:rsidRDefault="4B0536C7" w:rsidP="4B0536C7">
          <w:pPr>
            <w:pStyle w:val="Header"/>
            <w:jc w:val="center"/>
          </w:pPr>
        </w:p>
      </w:tc>
      <w:tc>
        <w:tcPr>
          <w:tcW w:w="2880" w:type="dxa"/>
        </w:tcPr>
        <w:p w14:paraId="5B5F3F28" w14:textId="1E6F7CAA" w:rsidR="4B0536C7" w:rsidRDefault="4B0536C7" w:rsidP="4B0536C7">
          <w:pPr>
            <w:pStyle w:val="Header"/>
            <w:ind w:right="-115"/>
            <w:jc w:val="right"/>
          </w:pPr>
        </w:p>
      </w:tc>
    </w:tr>
  </w:tbl>
  <w:p w14:paraId="4C14DA85" w14:textId="12C3059E" w:rsidR="4B0536C7" w:rsidRDefault="4B0536C7" w:rsidP="4B053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7244" w14:textId="77777777" w:rsidR="007739DC" w:rsidRDefault="007739DC">
      <w:pPr>
        <w:spacing w:after="0" w:line="240" w:lineRule="auto"/>
      </w:pPr>
      <w:r>
        <w:separator/>
      </w:r>
    </w:p>
  </w:footnote>
  <w:footnote w:type="continuationSeparator" w:id="0">
    <w:p w14:paraId="76917334" w14:textId="77777777" w:rsidR="007739DC" w:rsidRDefault="00773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B0536C7" w14:paraId="53120952" w14:textId="77777777" w:rsidTr="4B0536C7">
      <w:trPr>
        <w:trHeight w:val="300"/>
      </w:trPr>
      <w:tc>
        <w:tcPr>
          <w:tcW w:w="2880" w:type="dxa"/>
        </w:tcPr>
        <w:p w14:paraId="6DEA7D51" w14:textId="3498DA15" w:rsidR="4B0536C7" w:rsidRDefault="4B0536C7" w:rsidP="4B0536C7">
          <w:pPr>
            <w:pStyle w:val="Header"/>
            <w:ind w:left="-115"/>
          </w:pPr>
        </w:p>
      </w:tc>
      <w:tc>
        <w:tcPr>
          <w:tcW w:w="2880" w:type="dxa"/>
        </w:tcPr>
        <w:p w14:paraId="603CB2C9" w14:textId="4255D325" w:rsidR="4B0536C7" w:rsidRDefault="4B0536C7" w:rsidP="4B0536C7">
          <w:pPr>
            <w:pStyle w:val="Header"/>
            <w:jc w:val="center"/>
          </w:pPr>
        </w:p>
      </w:tc>
      <w:tc>
        <w:tcPr>
          <w:tcW w:w="2880" w:type="dxa"/>
        </w:tcPr>
        <w:p w14:paraId="60E04DB7" w14:textId="70B0FDD2" w:rsidR="4B0536C7" w:rsidRDefault="4B0536C7" w:rsidP="4B0536C7">
          <w:pPr>
            <w:pStyle w:val="Header"/>
            <w:ind w:right="-115"/>
            <w:jc w:val="right"/>
          </w:pPr>
        </w:p>
      </w:tc>
    </w:tr>
  </w:tbl>
  <w:p w14:paraId="439D8D69" w14:textId="68919759" w:rsidR="4B0536C7" w:rsidRDefault="4B0536C7" w:rsidP="4B053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99687641">
    <w:abstractNumId w:val="8"/>
  </w:num>
  <w:num w:numId="2" w16cid:durableId="1529484296">
    <w:abstractNumId w:val="6"/>
  </w:num>
  <w:num w:numId="3" w16cid:durableId="1789541442">
    <w:abstractNumId w:val="5"/>
  </w:num>
  <w:num w:numId="4" w16cid:durableId="1559394992">
    <w:abstractNumId w:val="4"/>
  </w:num>
  <w:num w:numId="5" w16cid:durableId="2083016365">
    <w:abstractNumId w:val="7"/>
  </w:num>
  <w:num w:numId="6" w16cid:durableId="37904115">
    <w:abstractNumId w:val="3"/>
  </w:num>
  <w:num w:numId="7" w16cid:durableId="954600254">
    <w:abstractNumId w:val="2"/>
  </w:num>
  <w:num w:numId="8" w16cid:durableId="1708020193">
    <w:abstractNumId w:val="1"/>
  </w:num>
  <w:num w:numId="9" w16cid:durableId="1013997377">
    <w:abstractNumId w:val="0"/>
  </w:num>
  <w:num w:numId="10" w16cid:durableId="12317679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Davies">
    <w15:presenceInfo w15:providerId="AD" w15:userId="S::matt.davies@sport.wales::34958881-55d9-47ba-bb44-ea8211eb4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B3E"/>
    <w:rsid w:val="0006063C"/>
    <w:rsid w:val="000808D7"/>
    <w:rsid w:val="001154DC"/>
    <w:rsid w:val="0015074B"/>
    <w:rsid w:val="001C0699"/>
    <w:rsid w:val="001F4968"/>
    <w:rsid w:val="00245B49"/>
    <w:rsid w:val="0029639D"/>
    <w:rsid w:val="002975A5"/>
    <w:rsid w:val="00326F90"/>
    <w:rsid w:val="00375CA0"/>
    <w:rsid w:val="003A6751"/>
    <w:rsid w:val="003C70E2"/>
    <w:rsid w:val="004345A6"/>
    <w:rsid w:val="00453B28"/>
    <w:rsid w:val="00481809"/>
    <w:rsid w:val="00502BA7"/>
    <w:rsid w:val="005153B5"/>
    <w:rsid w:val="00535362"/>
    <w:rsid w:val="005B7724"/>
    <w:rsid w:val="005D7E0F"/>
    <w:rsid w:val="007739DC"/>
    <w:rsid w:val="007A05BC"/>
    <w:rsid w:val="007A2535"/>
    <w:rsid w:val="00815058"/>
    <w:rsid w:val="00815A61"/>
    <w:rsid w:val="008B59EB"/>
    <w:rsid w:val="00922C09"/>
    <w:rsid w:val="00973644"/>
    <w:rsid w:val="00991C92"/>
    <w:rsid w:val="00A72661"/>
    <w:rsid w:val="00A93264"/>
    <w:rsid w:val="00AA1D8D"/>
    <w:rsid w:val="00AD757B"/>
    <w:rsid w:val="00B47730"/>
    <w:rsid w:val="00BA18B8"/>
    <w:rsid w:val="00BE3220"/>
    <w:rsid w:val="00C60B9E"/>
    <w:rsid w:val="00CB0664"/>
    <w:rsid w:val="00DAADDA"/>
    <w:rsid w:val="00E05A31"/>
    <w:rsid w:val="00E66E31"/>
    <w:rsid w:val="00E808C9"/>
    <w:rsid w:val="00FC693F"/>
    <w:rsid w:val="01D54997"/>
    <w:rsid w:val="06963285"/>
    <w:rsid w:val="07AECFC0"/>
    <w:rsid w:val="083ED288"/>
    <w:rsid w:val="0A04EF9D"/>
    <w:rsid w:val="0AFAF0B1"/>
    <w:rsid w:val="0DB9C4C8"/>
    <w:rsid w:val="0DD24812"/>
    <w:rsid w:val="0E400F6B"/>
    <w:rsid w:val="0FA399C3"/>
    <w:rsid w:val="10300281"/>
    <w:rsid w:val="131733E7"/>
    <w:rsid w:val="13174C9C"/>
    <w:rsid w:val="1364EF7F"/>
    <w:rsid w:val="13B72591"/>
    <w:rsid w:val="155802F0"/>
    <w:rsid w:val="172B5117"/>
    <w:rsid w:val="1735E897"/>
    <w:rsid w:val="173A61A6"/>
    <w:rsid w:val="1815AAD2"/>
    <w:rsid w:val="1870AA8E"/>
    <w:rsid w:val="1D064045"/>
    <w:rsid w:val="1DDA0F77"/>
    <w:rsid w:val="20C1B086"/>
    <w:rsid w:val="216BC68F"/>
    <w:rsid w:val="25B07FE5"/>
    <w:rsid w:val="26F9C2D7"/>
    <w:rsid w:val="3006DEE7"/>
    <w:rsid w:val="3094FB34"/>
    <w:rsid w:val="3123A4BA"/>
    <w:rsid w:val="32A71B70"/>
    <w:rsid w:val="353DF797"/>
    <w:rsid w:val="3645293B"/>
    <w:rsid w:val="365129DA"/>
    <w:rsid w:val="38760123"/>
    <w:rsid w:val="3A0F40E6"/>
    <w:rsid w:val="3A402912"/>
    <w:rsid w:val="3CEA9A9D"/>
    <w:rsid w:val="3CF7B06B"/>
    <w:rsid w:val="3E0324DB"/>
    <w:rsid w:val="3F11C111"/>
    <w:rsid w:val="3F8B92CC"/>
    <w:rsid w:val="3FE121C0"/>
    <w:rsid w:val="4042C581"/>
    <w:rsid w:val="40E58DA8"/>
    <w:rsid w:val="412385BD"/>
    <w:rsid w:val="423A809C"/>
    <w:rsid w:val="46C3672A"/>
    <w:rsid w:val="48F4A08D"/>
    <w:rsid w:val="4B0536C7"/>
    <w:rsid w:val="4D5AA6D7"/>
    <w:rsid w:val="4DFEA160"/>
    <w:rsid w:val="4E1B2178"/>
    <w:rsid w:val="511433DF"/>
    <w:rsid w:val="513A17DA"/>
    <w:rsid w:val="5167B591"/>
    <w:rsid w:val="52949BF2"/>
    <w:rsid w:val="52E6EC7F"/>
    <w:rsid w:val="5673EA35"/>
    <w:rsid w:val="5EDF9777"/>
    <w:rsid w:val="5FCA30BA"/>
    <w:rsid w:val="63E92012"/>
    <w:rsid w:val="64BBD2DB"/>
    <w:rsid w:val="673E586C"/>
    <w:rsid w:val="6B55FA53"/>
    <w:rsid w:val="6C18257D"/>
    <w:rsid w:val="6DD15FD5"/>
    <w:rsid w:val="6EE4798C"/>
    <w:rsid w:val="6FC40A42"/>
    <w:rsid w:val="70CA88B9"/>
    <w:rsid w:val="71D437B3"/>
    <w:rsid w:val="74294137"/>
    <w:rsid w:val="746DD026"/>
    <w:rsid w:val="751D27B0"/>
    <w:rsid w:val="7544F5DF"/>
    <w:rsid w:val="78C397C6"/>
    <w:rsid w:val="78F680AE"/>
    <w:rsid w:val="7A3F4DDF"/>
    <w:rsid w:val="7AFBDD87"/>
    <w:rsid w:val="7B0640E5"/>
    <w:rsid w:val="7C8C45F9"/>
    <w:rsid w:val="7CBB3635"/>
    <w:rsid w:val="7CBF1DA4"/>
    <w:rsid w:val="7DD55DED"/>
    <w:rsid w:val="7DF7CD20"/>
    <w:rsid w:val="7F3A3C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F4E65"/>
  <w14:defaultImageDpi w14:val="300"/>
  <w15:docId w15:val="{B247121B-AC55-4BA5-BAAF-80E36FAD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left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left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left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left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left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tcBorders>
        <w:left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E05A3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6a5190f-ebbd-42e3-bc8b-869af9a80cc9"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95C45-0B28-4A9F-85F1-E77B2F155231}">
  <ds:schemaRefs>
    <ds:schemaRef ds:uri="http://schemas.microsoft.com/office/2006/metadata/properties"/>
    <ds:schemaRef ds:uri="http://schemas.microsoft.com/office/infopath/2007/PartnerControls"/>
    <ds:schemaRef ds:uri="e6b2e1d0-3a68-41e5-a65d-884656eb3863"/>
    <ds:schemaRef ds:uri="d6cd8a21-a3b9-47ce-b379-14f97b32918b"/>
  </ds:schemaRefs>
</ds:datastoreItem>
</file>

<file path=customXml/itemProps2.xml><?xml version="1.0" encoding="utf-8"?>
<ds:datastoreItem xmlns:ds="http://schemas.openxmlformats.org/officeDocument/2006/customXml" ds:itemID="{645F3CB0-1642-4827-9F2B-A3194A3F291E}">
  <ds:schemaRefs>
    <ds:schemaRef ds:uri="http://schemas.microsoft.com/sharepoint/v3/contenttype/forms"/>
  </ds:schemaRefs>
</ds:datastoreItem>
</file>

<file path=customXml/itemProps3.xml><?xml version="1.0" encoding="utf-8"?>
<ds:datastoreItem xmlns:ds="http://schemas.openxmlformats.org/officeDocument/2006/customXml" ds:itemID="{C49ED773-3F33-4511-8FAF-E624315B006D}">
  <ds:schemaRefs>
    <ds:schemaRef ds:uri="Microsoft.SharePoint.Taxonomy.ContentTypeSync"/>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74AE9857-9381-48E7-855F-A0AC5A80E6D1}"/>
</file>

<file path=docProps/app.xml><?xml version="1.0" encoding="utf-8"?>
<Properties xmlns="http://schemas.openxmlformats.org/officeDocument/2006/extended-properties" xmlns:vt="http://schemas.openxmlformats.org/officeDocument/2006/docPropsVTypes">
  <Template>Normal</Template>
  <TotalTime>1</TotalTime>
  <Pages>9</Pages>
  <Words>911</Words>
  <Characters>5195</Characters>
  <Application>Microsoft Office Word</Application>
  <DocSecurity>0</DocSecurity>
  <Lines>43</Lines>
  <Paragraphs>12</Paragraphs>
  <ScaleCrop>false</ScaleCrop>
  <Manager/>
  <Company/>
  <LinksUpToDate>false</LinksUpToDate>
  <CharactersWithSpaces>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Ceri Twohey</cp:lastModifiedBy>
  <cp:revision>2</cp:revision>
  <dcterms:created xsi:type="dcterms:W3CDTF">2025-11-14T13:18:00Z</dcterms:created>
  <dcterms:modified xsi:type="dcterms:W3CDTF">2025-11-14T13:18:00Z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