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3D4C" w14:textId="77777777" w:rsidR="003E2797" w:rsidRPr="00A00F5F" w:rsidRDefault="003E2797" w:rsidP="003E2797">
      <w:pPr>
        <w:rPr>
          <w:rFonts w:ascii="Arial" w:hAnsi="Arial" w:cs="Arial"/>
          <w:b/>
        </w:rPr>
      </w:pPr>
      <w:r w:rsidRPr="00A00F5F">
        <w:rPr>
          <w:rFonts w:ascii="Arial" w:hAnsi="Arial" w:cs="Arial"/>
          <w:b/>
        </w:rPr>
        <w:t xml:space="preserve">SCHEDULE 1A SERVICE SPECIFICATION - Minor Adaptation Response Service </w:t>
      </w:r>
    </w:p>
    <w:p w14:paraId="6C626625" w14:textId="77777777" w:rsidR="003E2797" w:rsidRDefault="003E2797" w:rsidP="00793E34">
      <w:pPr>
        <w:pStyle w:val="ListParagraph"/>
        <w:rPr>
          <w:rFonts w:ascii="Arial" w:hAnsi="Arial" w:cs="Arial"/>
        </w:rPr>
      </w:pPr>
    </w:p>
    <w:p w14:paraId="15F59BF8" w14:textId="77777777" w:rsidR="003E2797" w:rsidRDefault="003E2797" w:rsidP="003E2797">
      <w:pPr>
        <w:pStyle w:val="ListParagraph"/>
        <w:numPr>
          <w:ilvl w:val="0"/>
          <w:numId w:val="10"/>
        </w:numPr>
        <w:rPr>
          <w:rFonts w:ascii="Arial" w:hAnsi="Arial" w:cs="Arial"/>
        </w:rPr>
      </w:pPr>
      <w:r w:rsidRPr="003E2797">
        <w:rPr>
          <w:rFonts w:ascii="Arial" w:hAnsi="Arial" w:cs="Arial"/>
        </w:rPr>
        <w:t>S</w:t>
      </w:r>
      <w:r w:rsidR="00060F86">
        <w:rPr>
          <w:rFonts w:ascii="Arial" w:hAnsi="Arial" w:cs="Arial"/>
        </w:rPr>
        <w:t xml:space="preserve">ervice outcomes </w:t>
      </w:r>
      <w:r w:rsidRPr="003E2797">
        <w:rPr>
          <w:rFonts w:ascii="Arial" w:hAnsi="Arial" w:cs="Arial"/>
        </w:rPr>
        <w:t xml:space="preserve"> </w:t>
      </w:r>
      <w:r w:rsidR="00793E34">
        <w:rPr>
          <w:rFonts w:ascii="Arial" w:hAnsi="Arial" w:cs="Arial"/>
        </w:rPr>
        <w:br/>
      </w:r>
    </w:p>
    <w:p w14:paraId="0A6D3CC2" w14:textId="77777777" w:rsidR="003E2797" w:rsidRDefault="003E2797" w:rsidP="003E2797">
      <w:pPr>
        <w:pStyle w:val="ListParagraph"/>
        <w:rPr>
          <w:rFonts w:ascii="Arial" w:hAnsi="Arial" w:cs="Arial"/>
        </w:rPr>
      </w:pPr>
      <w:r w:rsidRPr="003E2797">
        <w:rPr>
          <w:rFonts w:ascii="Arial" w:hAnsi="Arial" w:cs="Arial"/>
        </w:rPr>
        <w:t xml:space="preserve">The expected service outcome provided under this Agreement is to improve the safety and wellbeing of eligible individuals to maintain their independence in the community. The Provider will achieve the above outcomes by providing a reliable, responsive and good quality minor adaptation response service where requested. </w:t>
      </w:r>
    </w:p>
    <w:p w14:paraId="1BC092C7" w14:textId="77777777" w:rsidR="003E2797" w:rsidRDefault="003E2797" w:rsidP="003E2797">
      <w:pPr>
        <w:pStyle w:val="ListParagraph"/>
        <w:rPr>
          <w:rFonts w:ascii="Arial" w:hAnsi="Arial" w:cs="Arial"/>
        </w:rPr>
      </w:pPr>
    </w:p>
    <w:p w14:paraId="45CBADE4" w14:textId="77777777" w:rsidR="003E2797" w:rsidRDefault="003E2797" w:rsidP="003E2797">
      <w:pPr>
        <w:pStyle w:val="ListParagraph"/>
        <w:numPr>
          <w:ilvl w:val="0"/>
          <w:numId w:val="10"/>
        </w:numPr>
        <w:rPr>
          <w:rFonts w:ascii="Arial" w:hAnsi="Arial" w:cs="Arial"/>
        </w:rPr>
      </w:pPr>
      <w:r w:rsidRPr="003E2797">
        <w:rPr>
          <w:rFonts w:ascii="Arial" w:hAnsi="Arial" w:cs="Arial"/>
        </w:rPr>
        <w:t>S</w:t>
      </w:r>
      <w:r w:rsidR="00060F86">
        <w:rPr>
          <w:rFonts w:ascii="Arial" w:hAnsi="Arial" w:cs="Arial"/>
        </w:rPr>
        <w:t xml:space="preserve">ervice principles </w:t>
      </w:r>
      <w:r w:rsidR="00793E34">
        <w:rPr>
          <w:rFonts w:ascii="Arial" w:hAnsi="Arial" w:cs="Arial"/>
        </w:rPr>
        <w:br/>
      </w:r>
    </w:p>
    <w:p w14:paraId="31DAD640" w14:textId="77777777" w:rsidR="00793E34" w:rsidRDefault="003E2797" w:rsidP="003E2797">
      <w:pPr>
        <w:pStyle w:val="ListParagraph"/>
        <w:rPr>
          <w:rFonts w:ascii="Arial" w:hAnsi="Arial" w:cs="Arial"/>
        </w:rPr>
      </w:pPr>
      <w:r w:rsidRPr="003E2797">
        <w:rPr>
          <w:rFonts w:ascii="Arial" w:hAnsi="Arial" w:cs="Arial"/>
        </w:rPr>
        <w:t xml:space="preserve">In delivering the Service, the Provider shall adhere to the following principles: </w:t>
      </w:r>
      <w:r w:rsidR="00793E34">
        <w:rPr>
          <w:rFonts w:ascii="Arial" w:hAnsi="Arial" w:cs="Arial"/>
        </w:rPr>
        <w:br/>
      </w:r>
    </w:p>
    <w:p w14:paraId="335A2799"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enable Service Users to live as independently as possible </w:t>
      </w:r>
    </w:p>
    <w:p w14:paraId="24ADE3F6"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have respect for Service Users and their way of life, paying particular regard to ethnic, religious and cultural issues </w:t>
      </w:r>
    </w:p>
    <w:p w14:paraId="3E0F23DE"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involve Service Users in all decisions which affect the delivery of the Service, addressing their specific communication needs and being responsive to their informed choices and wishes </w:t>
      </w:r>
    </w:p>
    <w:p w14:paraId="65DFCAC5"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maintain the </w:t>
      </w:r>
      <w:proofErr w:type="spellStart"/>
      <w:r w:rsidRPr="003E2797">
        <w:rPr>
          <w:rFonts w:ascii="Arial" w:hAnsi="Arial" w:cs="Arial"/>
        </w:rPr>
        <w:t>self respect</w:t>
      </w:r>
      <w:proofErr w:type="spellEnd"/>
      <w:r w:rsidRPr="003E2797">
        <w:rPr>
          <w:rFonts w:ascii="Arial" w:hAnsi="Arial" w:cs="Arial"/>
        </w:rPr>
        <w:t xml:space="preserve"> of Service Users in all situations </w:t>
      </w:r>
    </w:p>
    <w:p w14:paraId="5572E093"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always give assistance in a safe, practical, reliable manner and in ways acceptable to Service Users </w:t>
      </w:r>
    </w:p>
    <w:p w14:paraId="331E4EA8"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maintain the confidentiality of Service Users unless a disclosure is necessary to protect the health, safety or welfare of the Service User or other Service Users </w:t>
      </w:r>
    </w:p>
    <w:p w14:paraId="2CBC420C" w14:textId="77777777" w:rsidR="003E2797" w:rsidRDefault="003E2797" w:rsidP="00793E34">
      <w:pPr>
        <w:pStyle w:val="ListParagraph"/>
        <w:numPr>
          <w:ilvl w:val="0"/>
          <w:numId w:val="11"/>
        </w:numPr>
        <w:rPr>
          <w:rFonts w:ascii="Arial" w:hAnsi="Arial" w:cs="Arial"/>
        </w:rPr>
      </w:pPr>
      <w:r w:rsidRPr="003E2797">
        <w:rPr>
          <w:rFonts w:ascii="Arial" w:hAnsi="Arial" w:cs="Arial"/>
        </w:rPr>
        <w:t xml:space="preserve">To avoid any discriminatory practices </w:t>
      </w:r>
    </w:p>
    <w:p w14:paraId="4D3E96FB" w14:textId="77777777" w:rsidR="003E2797" w:rsidRDefault="003E2797" w:rsidP="003E2797">
      <w:pPr>
        <w:pStyle w:val="ListParagraph"/>
        <w:rPr>
          <w:rFonts w:ascii="Arial" w:hAnsi="Arial" w:cs="Arial"/>
        </w:rPr>
      </w:pPr>
    </w:p>
    <w:p w14:paraId="7533061A"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Scope of the service </w:t>
      </w:r>
      <w:r w:rsidR="00793E34">
        <w:rPr>
          <w:rFonts w:ascii="Arial" w:hAnsi="Arial" w:cs="Arial"/>
        </w:rPr>
        <w:br/>
      </w:r>
    </w:p>
    <w:p w14:paraId="417E1B5E" w14:textId="77777777" w:rsidR="003E2797" w:rsidRDefault="003E2797" w:rsidP="003E2797">
      <w:pPr>
        <w:pStyle w:val="ListParagraph"/>
        <w:rPr>
          <w:rFonts w:ascii="Arial" w:hAnsi="Arial" w:cs="Arial"/>
        </w:rPr>
      </w:pPr>
      <w:r w:rsidRPr="003E2797">
        <w:rPr>
          <w:rFonts w:ascii="Arial" w:hAnsi="Arial" w:cs="Arial"/>
        </w:rPr>
        <w:t xml:space="preserve">The Provider will provide a minor adaptation service up to the value of £350.00 (inclusive of </w:t>
      </w:r>
      <w:proofErr w:type="spellStart"/>
      <w:r w:rsidRPr="003E2797">
        <w:rPr>
          <w:rFonts w:ascii="Arial" w:hAnsi="Arial" w:cs="Arial"/>
        </w:rPr>
        <w:t>labour</w:t>
      </w:r>
      <w:proofErr w:type="spellEnd"/>
      <w:r w:rsidRPr="003E2797">
        <w:rPr>
          <w:rFonts w:ascii="Arial" w:hAnsi="Arial" w:cs="Arial"/>
        </w:rPr>
        <w:t xml:space="preserve"> and supplies) per individual following an assessment of need. The Principal Practitioner Occupational Therapy can agree additional discretionary funding. </w:t>
      </w:r>
    </w:p>
    <w:p w14:paraId="1DECABCF" w14:textId="77777777" w:rsidR="003E2797" w:rsidRDefault="003E2797" w:rsidP="003E2797">
      <w:pPr>
        <w:pStyle w:val="ListParagraph"/>
        <w:rPr>
          <w:rFonts w:ascii="Arial" w:hAnsi="Arial" w:cs="Arial"/>
        </w:rPr>
      </w:pPr>
    </w:p>
    <w:p w14:paraId="1B87E2B1"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Range of outputs as part of service delivery provided </w:t>
      </w:r>
      <w:r w:rsidR="00793E34">
        <w:rPr>
          <w:rFonts w:ascii="Arial" w:hAnsi="Arial" w:cs="Arial"/>
        </w:rPr>
        <w:br/>
      </w:r>
    </w:p>
    <w:p w14:paraId="47106682" w14:textId="77777777" w:rsidR="003E2797" w:rsidRDefault="003E2797" w:rsidP="003E2797">
      <w:pPr>
        <w:pStyle w:val="ListParagraph"/>
        <w:rPr>
          <w:rFonts w:ascii="Arial" w:hAnsi="Arial" w:cs="Arial"/>
        </w:rPr>
      </w:pPr>
      <w:r w:rsidRPr="003E2797">
        <w:rPr>
          <w:rFonts w:ascii="Arial" w:hAnsi="Arial" w:cs="Arial"/>
        </w:rPr>
        <w:t>The delivery of the service will be undertaken by appropriately qualified, skilled and trained personnel. Equipment and materials provided shall comply with Industry Standards and safety requirements All work undertaken shall meet approved building regulations, NICEI</w:t>
      </w:r>
      <w:r w:rsidR="00F01AF9">
        <w:rPr>
          <w:rFonts w:ascii="Arial" w:hAnsi="Arial" w:cs="Arial"/>
        </w:rPr>
        <w:t>C</w:t>
      </w:r>
      <w:r w:rsidRPr="003E2797">
        <w:rPr>
          <w:rFonts w:ascii="Arial" w:hAnsi="Arial" w:cs="Arial"/>
        </w:rPr>
        <w:t>, etc</w:t>
      </w:r>
      <w:r w:rsidR="00F01AF9">
        <w:rPr>
          <w:rFonts w:ascii="Arial" w:hAnsi="Arial" w:cs="Arial"/>
        </w:rPr>
        <w:t xml:space="preserve">. </w:t>
      </w:r>
      <w:r w:rsidRPr="003E2797">
        <w:rPr>
          <w:rFonts w:ascii="Arial" w:hAnsi="Arial" w:cs="Arial"/>
        </w:rPr>
        <w:t>Adaptations will be completed within a 15 working day period from the date referral received by the Provider</w:t>
      </w:r>
      <w:r w:rsidR="00F01AF9">
        <w:rPr>
          <w:rFonts w:ascii="Arial" w:hAnsi="Arial" w:cs="Arial"/>
        </w:rPr>
        <w:t xml:space="preserve">. </w:t>
      </w:r>
      <w:r w:rsidR="00F01AF9">
        <w:rPr>
          <w:rFonts w:ascii="Arial" w:hAnsi="Arial" w:cs="Arial"/>
        </w:rPr>
        <w:br/>
      </w:r>
    </w:p>
    <w:p w14:paraId="5B396AA2" w14:textId="77777777" w:rsidR="00F01AF9" w:rsidRDefault="00F01AF9" w:rsidP="003E2797">
      <w:pPr>
        <w:pStyle w:val="ListParagraph"/>
        <w:rPr>
          <w:rFonts w:ascii="Arial" w:hAnsi="Arial" w:cs="Arial"/>
        </w:rPr>
      </w:pPr>
    </w:p>
    <w:p w14:paraId="44BCA7C9" w14:textId="77777777" w:rsidR="003E2797" w:rsidRDefault="003E2797" w:rsidP="003E2797">
      <w:pPr>
        <w:pStyle w:val="ListParagraph"/>
        <w:rPr>
          <w:rFonts w:ascii="Arial" w:hAnsi="Arial" w:cs="Arial"/>
        </w:rPr>
      </w:pPr>
    </w:p>
    <w:p w14:paraId="147DA92E"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Service capacity </w:t>
      </w:r>
      <w:r w:rsidR="00793E34">
        <w:rPr>
          <w:rFonts w:ascii="Arial" w:hAnsi="Arial" w:cs="Arial"/>
        </w:rPr>
        <w:br/>
      </w:r>
    </w:p>
    <w:p w14:paraId="33D0176A" w14:textId="77777777" w:rsidR="003E2797" w:rsidRDefault="003E2797" w:rsidP="003E2797">
      <w:pPr>
        <w:pStyle w:val="ListParagraph"/>
        <w:rPr>
          <w:rFonts w:ascii="Arial" w:hAnsi="Arial" w:cs="Arial"/>
        </w:rPr>
      </w:pPr>
      <w:r w:rsidRPr="003E2797">
        <w:rPr>
          <w:rFonts w:ascii="Arial" w:hAnsi="Arial" w:cs="Arial"/>
        </w:rPr>
        <w:t>The service will be operational five days per week, Monday to Friday during standard office hours.</w:t>
      </w:r>
    </w:p>
    <w:p w14:paraId="511EFED8" w14:textId="77777777" w:rsidR="003E2797" w:rsidRDefault="003E2797" w:rsidP="003E2797">
      <w:pPr>
        <w:pStyle w:val="ListParagraph"/>
        <w:rPr>
          <w:rFonts w:ascii="Arial" w:hAnsi="Arial" w:cs="Arial"/>
        </w:rPr>
      </w:pPr>
    </w:p>
    <w:p w14:paraId="2D238D4B"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Eligibility </w:t>
      </w:r>
      <w:r w:rsidR="00793E34">
        <w:rPr>
          <w:rFonts w:ascii="Arial" w:hAnsi="Arial" w:cs="Arial"/>
        </w:rPr>
        <w:br/>
      </w:r>
    </w:p>
    <w:p w14:paraId="47F05481" w14:textId="77777777" w:rsidR="003E2797" w:rsidRDefault="003E2797" w:rsidP="003E2797">
      <w:pPr>
        <w:pStyle w:val="ListParagraph"/>
        <w:rPr>
          <w:rFonts w:ascii="Arial" w:hAnsi="Arial" w:cs="Arial"/>
        </w:rPr>
      </w:pPr>
      <w:proofErr w:type="gramStart"/>
      <w:r w:rsidRPr="003E2797">
        <w:rPr>
          <w:rFonts w:ascii="Arial" w:hAnsi="Arial" w:cs="Arial"/>
        </w:rPr>
        <w:t>Home owners</w:t>
      </w:r>
      <w:proofErr w:type="gramEnd"/>
      <w:r w:rsidR="00F01AF9">
        <w:rPr>
          <w:rFonts w:ascii="Arial" w:hAnsi="Arial" w:cs="Arial"/>
        </w:rPr>
        <w:t xml:space="preserve"> or private tenants</w:t>
      </w:r>
      <w:r w:rsidRPr="003E2797">
        <w:rPr>
          <w:rFonts w:ascii="Arial" w:hAnsi="Arial" w:cs="Arial"/>
        </w:rPr>
        <w:t xml:space="preserve"> who have a chronic condition or physical disability and who are normally permanently reside</w:t>
      </w:r>
      <w:r>
        <w:rPr>
          <w:rFonts w:ascii="Arial" w:hAnsi="Arial" w:cs="Arial"/>
        </w:rPr>
        <w:t xml:space="preserve">nt in Conwy County Borough. </w:t>
      </w:r>
    </w:p>
    <w:p w14:paraId="69E6C608" w14:textId="77777777" w:rsidR="003E2797" w:rsidRDefault="003E2797" w:rsidP="003E2797">
      <w:pPr>
        <w:pStyle w:val="ListParagraph"/>
        <w:rPr>
          <w:rFonts w:ascii="Arial" w:hAnsi="Arial" w:cs="Arial"/>
        </w:rPr>
      </w:pPr>
    </w:p>
    <w:p w14:paraId="554813B2" w14:textId="77777777" w:rsidR="003E2797" w:rsidRDefault="003E2797" w:rsidP="003E2797">
      <w:pPr>
        <w:pStyle w:val="ListParagraph"/>
        <w:numPr>
          <w:ilvl w:val="0"/>
          <w:numId w:val="10"/>
        </w:numPr>
        <w:rPr>
          <w:rFonts w:ascii="Arial" w:hAnsi="Arial" w:cs="Arial"/>
        </w:rPr>
      </w:pPr>
      <w:r w:rsidRPr="003E2797">
        <w:rPr>
          <w:rFonts w:ascii="Arial" w:hAnsi="Arial" w:cs="Arial"/>
        </w:rPr>
        <w:t>Access and referrals</w:t>
      </w:r>
      <w:r w:rsidR="00793E34">
        <w:rPr>
          <w:rFonts w:ascii="Arial" w:hAnsi="Arial" w:cs="Arial"/>
        </w:rPr>
        <w:br/>
      </w:r>
    </w:p>
    <w:p w14:paraId="492877FE" w14:textId="77777777" w:rsidR="003E2797" w:rsidRDefault="003E2797" w:rsidP="003E2797">
      <w:pPr>
        <w:pStyle w:val="ListParagraph"/>
        <w:rPr>
          <w:rFonts w:ascii="Arial" w:hAnsi="Arial" w:cs="Arial"/>
        </w:rPr>
      </w:pPr>
      <w:r w:rsidRPr="003E2797">
        <w:rPr>
          <w:rFonts w:ascii="Arial" w:hAnsi="Arial" w:cs="Arial"/>
        </w:rPr>
        <w:t xml:space="preserve">All services will be provided free of charge to Eligible Individuals. The Provider shall only accept referrals via Conwy County Borough Council Occupational Therapy Service. </w:t>
      </w:r>
    </w:p>
    <w:p w14:paraId="30902D6E" w14:textId="77777777" w:rsidR="003E2797" w:rsidRDefault="003E2797" w:rsidP="003E2797">
      <w:pPr>
        <w:pStyle w:val="ListParagraph"/>
        <w:rPr>
          <w:rFonts w:ascii="Arial" w:hAnsi="Arial" w:cs="Arial"/>
        </w:rPr>
      </w:pPr>
    </w:p>
    <w:p w14:paraId="262BACDB"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Location of the service </w:t>
      </w:r>
      <w:r w:rsidR="00793E34">
        <w:rPr>
          <w:rFonts w:ascii="Arial" w:hAnsi="Arial" w:cs="Arial"/>
        </w:rPr>
        <w:br/>
      </w:r>
    </w:p>
    <w:p w14:paraId="74930381" w14:textId="77777777" w:rsidR="003E2797" w:rsidRDefault="003E2797" w:rsidP="003E2797">
      <w:pPr>
        <w:pStyle w:val="ListParagraph"/>
        <w:rPr>
          <w:rFonts w:ascii="Arial" w:hAnsi="Arial" w:cs="Arial"/>
        </w:rPr>
      </w:pPr>
      <w:r w:rsidRPr="003E2797">
        <w:rPr>
          <w:rFonts w:ascii="Arial" w:hAnsi="Arial" w:cs="Arial"/>
        </w:rPr>
        <w:t xml:space="preserve">The service will be delivered </w:t>
      </w:r>
      <w:proofErr w:type="gramStart"/>
      <w:r w:rsidRPr="003E2797">
        <w:rPr>
          <w:rFonts w:ascii="Arial" w:hAnsi="Arial" w:cs="Arial"/>
        </w:rPr>
        <w:t>at</w:t>
      </w:r>
      <w:proofErr w:type="gramEnd"/>
      <w:r w:rsidRPr="003E2797">
        <w:rPr>
          <w:rFonts w:ascii="Arial" w:hAnsi="Arial" w:cs="Arial"/>
        </w:rPr>
        <w:t xml:space="preserve"> the property where the Eligible Individual permanently resides, unless otherwise authorised by the OT </w:t>
      </w:r>
      <w:r w:rsidR="00F01AF9">
        <w:rPr>
          <w:rFonts w:ascii="Arial" w:hAnsi="Arial" w:cs="Arial"/>
        </w:rPr>
        <w:t xml:space="preserve">manager </w:t>
      </w:r>
      <w:r w:rsidRPr="003E2797">
        <w:rPr>
          <w:rFonts w:ascii="Arial" w:hAnsi="Arial" w:cs="Arial"/>
        </w:rPr>
        <w:t>in</w:t>
      </w:r>
      <w:r>
        <w:rPr>
          <w:rFonts w:ascii="Arial" w:hAnsi="Arial" w:cs="Arial"/>
        </w:rPr>
        <w:t xml:space="preserve"> exceptional circumstances. </w:t>
      </w:r>
    </w:p>
    <w:p w14:paraId="46FA63AC" w14:textId="77777777" w:rsidR="003E2797" w:rsidRDefault="003E2797" w:rsidP="003E2797">
      <w:pPr>
        <w:pStyle w:val="ListParagraph"/>
        <w:rPr>
          <w:rFonts w:ascii="Arial" w:hAnsi="Arial" w:cs="Arial"/>
        </w:rPr>
      </w:pPr>
    </w:p>
    <w:p w14:paraId="0ECEA869"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Quality Assurance </w:t>
      </w:r>
      <w:r w:rsidR="00793E34">
        <w:rPr>
          <w:rFonts w:ascii="Arial" w:hAnsi="Arial" w:cs="Arial"/>
        </w:rPr>
        <w:br/>
      </w:r>
    </w:p>
    <w:p w14:paraId="291F7F57" w14:textId="77777777" w:rsidR="003E2797" w:rsidRDefault="003E2797" w:rsidP="003E2797">
      <w:pPr>
        <w:pStyle w:val="ListParagraph"/>
        <w:rPr>
          <w:rFonts w:ascii="Arial" w:hAnsi="Arial" w:cs="Arial"/>
        </w:rPr>
      </w:pPr>
      <w:r w:rsidRPr="003E2797">
        <w:rPr>
          <w:rFonts w:ascii="Arial" w:hAnsi="Arial" w:cs="Arial"/>
        </w:rPr>
        <w:t xml:space="preserve">The Service Provider will develop a system of quality assurance which demonstrates the effectiveness and level of service provided, evaluating outcomes and the processes they use. </w:t>
      </w:r>
    </w:p>
    <w:p w14:paraId="3864F31D" w14:textId="77777777" w:rsidR="003E2797" w:rsidRDefault="003E2797" w:rsidP="003E2797">
      <w:pPr>
        <w:pStyle w:val="ListParagraph"/>
        <w:rPr>
          <w:rFonts w:ascii="Arial" w:hAnsi="Arial" w:cs="Arial"/>
        </w:rPr>
      </w:pPr>
      <w:r w:rsidRPr="003E2797">
        <w:rPr>
          <w:rFonts w:ascii="Arial" w:hAnsi="Arial" w:cs="Arial"/>
        </w:rPr>
        <w:t xml:space="preserve">Such a system of quality assurance will have the following </w:t>
      </w:r>
      <w:proofErr w:type="gramStart"/>
      <w:r w:rsidRPr="003E2797">
        <w:rPr>
          <w:rFonts w:ascii="Arial" w:hAnsi="Arial" w:cs="Arial"/>
        </w:rPr>
        <w:t>features:-</w:t>
      </w:r>
      <w:proofErr w:type="gramEnd"/>
      <w:r w:rsidRPr="003E2797">
        <w:rPr>
          <w:rFonts w:ascii="Arial" w:hAnsi="Arial" w:cs="Arial"/>
        </w:rPr>
        <w:t xml:space="preserve"> </w:t>
      </w:r>
    </w:p>
    <w:p w14:paraId="13CF7674" w14:textId="77777777" w:rsidR="00F01AF9" w:rsidRDefault="003E2797" w:rsidP="00F01AF9">
      <w:pPr>
        <w:pStyle w:val="ListParagraph"/>
        <w:numPr>
          <w:ilvl w:val="0"/>
          <w:numId w:val="15"/>
        </w:numPr>
        <w:rPr>
          <w:rFonts w:ascii="Arial" w:hAnsi="Arial" w:cs="Arial"/>
        </w:rPr>
      </w:pPr>
      <w:r w:rsidRPr="003E2797">
        <w:rPr>
          <w:rFonts w:ascii="Arial" w:hAnsi="Arial" w:cs="Arial"/>
        </w:rPr>
        <w:t xml:space="preserve">Methods of recording individual service outcomes related to personal goals of individuals Information contained within Schedule 4 </w:t>
      </w:r>
    </w:p>
    <w:p w14:paraId="19000E98" w14:textId="77777777" w:rsidR="00F01AF9" w:rsidRDefault="003E2797" w:rsidP="00F01AF9">
      <w:pPr>
        <w:pStyle w:val="ListParagraph"/>
        <w:numPr>
          <w:ilvl w:val="0"/>
          <w:numId w:val="15"/>
        </w:numPr>
        <w:rPr>
          <w:rFonts w:ascii="Arial" w:hAnsi="Arial" w:cs="Arial"/>
        </w:rPr>
      </w:pPr>
      <w:r w:rsidRPr="003E2797">
        <w:rPr>
          <w:rFonts w:ascii="Arial" w:hAnsi="Arial" w:cs="Arial"/>
        </w:rPr>
        <w:t xml:space="preserve">Ongoing monitoring and evaluation of the service as agreed </w:t>
      </w:r>
      <w:r w:rsidR="00F01AF9">
        <w:rPr>
          <w:rFonts w:ascii="Arial" w:hAnsi="Arial" w:cs="Arial"/>
        </w:rPr>
        <w:br/>
        <w:t>- a</w:t>
      </w:r>
      <w:r w:rsidRPr="003E2797">
        <w:rPr>
          <w:rFonts w:ascii="Arial" w:hAnsi="Arial" w:cs="Arial"/>
        </w:rPr>
        <w:t>s part of the agency’s monitoring and evaluation of workmanship</w:t>
      </w:r>
      <w:r w:rsidR="00F01AF9">
        <w:rPr>
          <w:rFonts w:ascii="Arial" w:hAnsi="Arial" w:cs="Arial"/>
        </w:rPr>
        <w:t xml:space="preserve">, the agency </w:t>
      </w:r>
      <w:r w:rsidRPr="003E2797">
        <w:rPr>
          <w:rFonts w:ascii="Arial" w:hAnsi="Arial" w:cs="Arial"/>
        </w:rPr>
        <w:t xml:space="preserve">will undertake monthly Technical Audit’s on the referrals that are completed by the agency. (This will be a minimum of 5% to a maximum of 10% per month) </w:t>
      </w:r>
    </w:p>
    <w:p w14:paraId="323C9784" w14:textId="77777777" w:rsidR="00F01AF9" w:rsidRDefault="003E2797" w:rsidP="00F01AF9">
      <w:pPr>
        <w:pStyle w:val="ListParagraph"/>
        <w:numPr>
          <w:ilvl w:val="0"/>
          <w:numId w:val="15"/>
        </w:numPr>
        <w:rPr>
          <w:rFonts w:ascii="Arial" w:hAnsi="Arial" w:cs="Arial"/>
        </w:rPr>
      </w:pPr>
      <w:r w:rsidRPr="003E2797">
        <w:rPr>
          <w:rFonts w:ascii="Arial" w:hAnsi="Arial" w:cs="Arial"/>
        </w:rPr>
        <w:t>Develop methods of recording independent review</w:t>
      </w:r>
      <w:r w:rsidR="00F01AF9">
        <w:rPr>
          <w:rFonts w:ascii="Arial" w:hAnsi="Arial" w:cs="Arial"/>
        </w:rPr>
        <w:t>s</w:t>
      </w:r>
      <w:r w:rsidRPr="003E2797">
        <w:rPr>
          <w:rFonts w:ascii="Arial" w:hAnsi="Arial" w:cs="Arial"/>
        </w:rPr>
        <w:t xml:space="preserve"> of Service Users satisfaction. All clients who have work completed by the agency will receive a Client Satisfaction Survey and the comments recorded and presented to the Board of Management/Strategic Business Planning Committee on a quarterly basis. </w:t>
      </w:r>
    </w:p>
    <w:p w14:paraId="598D6291" w14:textId="77777777" w:rsidR="003E2797" w:rsidRDefault="003E2797" w:rsidP="00F01AF9">
      <w:pPr>
        <w:pStyle w:val="ListParagraph"/>
        <w:numPr>
          <w:ilvl w:val="0"/>
          <w:numId w:val="15"/>
        </w:numPr>
        <w:rPr>
          <w:rFonts w:ascii="Arial" w:hAnsi="Arial" w:cs="Arial"/>
        </w:rPr>
      </w:pPr>
      <w:r w:rsidRPr="003E2797">
        <w:rPr>
          <w:rFonts w:ascii="Arial" w:hAnsi="Arial" w:cs="Arial"/>
        </w:rPr>
        <w:t>A thorough complaint system that is accessible by Service Users</w:t>
      </w:r>
      <w:r w:rsidR="00F01AF9">
        <w:rPr>
          <w:rFonts w:ascii="Arial" w:hAnsi="Arial" w:cs="Arial"/>
        </w:rPr>
        <w:t>.</w:t>
      </w:r>
    </w:p>
    <w:p w14:paraId="200B36AF" w14:textId="77777777" w:rsidR="003E2797" w:rsidRDefault="003E2797" w:rsidP="003E2797">
      <w:pPr>
        <w:pStyle w:val="ListParagraph"/>
        <w:rPr>
          <w:rFonts w:ascii="Arial" w:hAnsi="Arial" w:cs="Arial"/>
        </w:rPr>
      </w:pPr>
    </w:p>
    <w:p w14:paraId="693DA187" w14:textId="77777777" w:rsidR="003E2797" w:rsidRDefault="003E2797" w:rsidP="003E2797">
      <w:pPr>
        <w:pStyle w:val="ListParagraph"/>
        <w:numPr>
          <w:ilvl w:val="0"/>
          <w:numId w:val="10"/>
        </w:numPr>
        <w:rPr>
          <w:rFonts w:ascii="Arial" w:hAnsi="Arial" w:cs="Arial"/>
        </w:rPr>
      </w:pPr>
      <w:r w:rsidRPr="003E2797">
        <w:rPr>
          <w:rFonts w:ascii="Arial" w:hAnsi="Arial" w:cs="Arial"/>
        </w:rPr>
        <w:lastRenderedPageBreak/>
        <w:t xml:space="preserve">Measuring Performance </w:t>
      </w:r>
      <w:r w:rsidR="00793E34">
        <w:rPr>
          <w:rFonts w:ascii="Arial" w:hAnsi="Arial" w:cs="Arial"/>
        </w:rPr>
        <w:br/>
      </w:r>
    </w:p>
    <w:p w14:paraId="7C6A9C98" w14:textId="77777777" w:rsidR="00793E34" w:rsidRDefault="003E2797" w:rsidP="00851C4B">
      <w:pPr>
        <w:pStyle w:val="ListParagraph"/>
        <w:rPr>
          <w:rFonts w:ascii="Arial" w:hAnsi="Arial" w:cs="Arial"/>
        </w:rPr>
      </w:pPr>
      <w:r w:rsidRPr="003E2797">
        <w:rPr>
          <w:rFonts w:ascii="Arial" w:hAnsi="Arial" w:cs="Arial"/>
        </w:rPr>
        <w:t xml:space="preserve">The Provider’s performance will be measured through: </w:t>
      </w:r>
      <w:r w:rsidR="00793E34">
        <w:rPr>
          <w:rFonts w:ascii="Arial" w:hAnsi="Arial" w:cs="Arial"/>
        </w:rPr>
        <w:br/>
      </w:r>
    </w:p>
    <w:p w14:paraId="21066A48" w14:textId="77777777" w:rsidR="00793E34" w:rsidRPr="00793E34" w:rsidRDefault="003E2797" w:rsidP="00793E34">
      <w:pPr>
        <w:pStyle w:val="ListParagraph"/>
        <w:rPr>
          <w:rFonts w:ascii="Arial" w:hAnsi="Arial" w:cs="Arial"/>
        </w:rPr>
      </w:pPr>
      <w:r w:rsidRPr="003E2797">
        <w:rPr>
          <w:rFonts w:ascii="Arial" w:hAnsi="Arial" w:cs="Arial"/>
        </w:rPr>
        <w:t>Impact of th</w:t>
      </w:r>
      <w:r w:rsidR="00793E34">
        <w:rPr>
          <w:rFonts w:ascii="Arial" w:hAnsi="Arial" w:cs="Arial"/>
        </w:rPr>
        <w:t>e service and outcomes achieved.</w:t>
      </w:r>
      <w:r w:rsidR="00793E34">
        <w:rPr>
          <w:rFonts w:ascii="Arial" w:hAnsi="Arial" w:cs="Arial"/>
        </w:rPr>
        <w:br/>
      </w:r>
      <w:r w:rsidRPr="00793E34">
        <w:rPr>
          <w:rFonts w:ascii="Arial" w:hAnsi="Arial" w:cs="Arial"/>
        </w:rPr>
        <w:t xml:space="preserve">The Provider will collect information that can demonstrate the impact and effectiveness of the service and the achievement of expected outcomes in accordance with this Service Specification. The information collated through the Provider’s Quality Assurance system will provide the following summary: </w:t>
      </w:r>
      <w:r w:rsidR="00793E34">
        <w:rPr>
          <w:rFonts w:ascii="Arial" w:hAnsi="Arial" w:cs="Arial"/>
        </w:rPr>
        <w:br/>
      </w:r>
    </w:p>
    <w:p w14:paraId="0E2817C3" w14:textId="77777777" w:rsidR="00793E34" w:rsidRDefault="003E2797" w:rsidP="00793E34">
      <w:pPr>
        <w:pStyle w:val="ListParagraph"/>
        <w:numPr>
          <w:ilvl w:val="0"/>
          <w:numId w:val="12"/>
        </w:numPr>
        <w:rPr>
          <w:rFonts w:ascii="Arial" w:hAnsi="Arial" w:cs="Arial"/>
        </w:rPr>
      </w:pPr>
      <w:r w:rsidRPr="003E2797">
        <w:rPr>
          <w:rFonts w:ascii="Arial" w:hAnsi="Arial" w:cs="Arial"/>
        </w:rPr>
        <w:t xml:space="preserve">The number of Service Users/Eligible Individuals and outcomes achieved </w:t>
      </w:r>
    </w:p>
    <w:p w14:paraId="332451E2" w14:textId="77777777" w:rsidR="00793E34" w:rsidRDefault="003E2797" w:rsidP="00793E34">
      <w:pPr>
        <w:pStyle w:val="ListParagraph"/>
        <w:numPr>
          <w:ilvl w:val="0"/>
          <w:numId w:val="12"/>
        </w:numPr>
        <w:rPr>
          <w:rFonts w:ascii="Arial" w:hAnsi="Arial" w:cs="Arial"/>
        </w:rPr>
      </w:pPr>
      <w:r w:rsidRPr="003E2797">
        <w:rPr>
          <w:rFonts w:ascii="Arial" w:hAnsi="Arial" w:cs="Arial"/>
        </w:rPr>
        <w:t xml:space="preserve">The method and different approaches used to collect information which may include service user feedback, outcome related surveys and quality assurance records, interviews, case studies etc. </w:t>
      </w:r>
    </w:p>
    <w:p w14:paraId="13660DDE" w14:textId="77777777" w:rsidR="00793E34" w:rsidRDefault="003E2797" w:rsidP="00793E34">
      <w:pPr>
        <w:pStyle w:val="ListParagraph"/>
        <w:numPr>
          <w:ilvl w:val="0"/>
          <w:numId w:val="12"/>
        </w:numPr>
        <w:rPr>
          <w:rFonts w:ascii="Arial" w:hAnsi="Arial" w:cs="Arial"/>
        </w:rPr>
      </w:pPr>
      <w:r w:rsidRPr="003E2797">
        <w:rPr>
          <w:rFonts w:ascii="Arial" w:hAnsi="Arial" w:cs="Arial"/>
        </w:rPr>
        <w:t xml:space="preserve">The Provider will provide quantitative statistical information submitted on a quarterly basis identifying the referral activity and services provided within the period </w:t>
      </w:r>
    </w:p>
    <w:p w14:paraId="4D2EAB0E" w14:textId="77777777" w:rsidR="00851C4B" w:rsidRDefault="003E2797" w:rsidP="00793E34">
      <w:pPr>
        <w:pStyle w:val="ListParagraph"/>
        <w:numPr>
          <w:ilvl w:val="0"/>
          <w:numId w:val="12"/>
        </w:numPr>
        <w:rPr>
          <w:rFonts w:ascii="Arial" w:hAnsi="Arial" w:cs="Arial"/>
        </w:rPr>
      </w:pPr>
      <w:r w:rsidRPr="003E2797">
        <w:rPr>
          <w:rFonts w:ascii="Arial" w:hAnsi="Arial" w:cs="Arial"/>
        </w:rPr>
        <w:t>Statistical information Quarterly Board Reports</w:t>
      </w:r>
      <w:r w:rsidR="00851C4B">
        <w:rPr>
          <w:rFonts w:ascii="Arial" w:hAnsi="Arial" w:cs="Arial"/>
        </w:rPr>
        <w:t>.</w:t>
      </w:r>
      <w:r w:rsidR="00851C4B">
        <w:rPr>
          <w:rFonts w:ascii="Arial" w:hAnsi="Arial" w:cs="Arial"/>
        </w:rPr>
        <w:br/>
      </w:r>
    </w:p>
    <w:p w14:paraId="126514C6" w14:textId="77777777" w:rsidR="00851C4B" w:rsidRDefault="003E2797" w:rsidP="00851C4B">
      <w:pPr>
        <w:pStyle w:val="ListParagraph"/>
        <w:numPr>
          <w:ilvl w:val="0"/>
          <w:numId w:val="10"/>
        </w:numPr>
        <w:rPr>
          <w:rFonts w:ascii="Arial" w:hAnsi="Arial" w:cs="Arial"/>
        </w:rPr>
      </w:pPr>
      <w:r w:rsidRPr="003E2797">
        <w:rPr>
          <w:rFonts w:ascii="Arial" w:hAnsi="Arial" w:cs="Arial"/>
        </w:rPr>
        <w:t xml:space="preserve">Monitoring and Review </w:t>
      </w:r>
      <w:r w:rsidR="00793E34">
        <w:rPr>
          <w:rFonts w:ascii="Arial" w:hAnsi="Arial" w:cs="Arial"/>
        </w:rPr>
        <w:br/>
      </w:r>
    </w:p>
    <w:p w14:paraId="4ADABDDB" w14:textId="77777777" w:rsidR="00793E34" w:rsidRDefault="00851C4B" w:rsidP="00851C4B">
      <w:pPr>
        <w:pStyle w:val="ListParagraph"/>
        <w:rPr>
          <w:rFonts w:ascii="Arial" w:hAnsi="Arial" w:cs="Arial"/>
        </w:rPr>
      </w:pPr>
      <w:r>
        <w:rPr>
          <w:rFonts w:ascii="Arial" w:hAnsi="Arial" w:cs="Arial"/>
        </w:rPr>
        <w:t>T</w:t>
      </w:r>
      <w:r w:rsidR="003E2797" w:rsidRPr="003E2797">
        <w:rPr>
          <w:rFonts w:ascii="Arial" w:hAnsi="Arial" w:cs="Arial"/>
        </w:rPr>
        <w:t>he monitoring of the service provision in relation to the a</w:t>
      </w:r>
      <w:r w:rsidR="00FF2083">
        <w:rPr>
          <w:rFonts w:ascii="Arial" w:hAnsi="Arial" w:cs="Arial"/>
        </w:rPr>
        <w:t>greed outcomes will be through:</w:t>
      </w:r>
    </w:p>
    <w:p w14:paraId="44B250CD" w14:textId="77777777" w:rsidR="00793E34" w:rsidRDefault="003E2797" w:rsidP="00FF2083">
      <w:pPr>
        <w:pStyle w:val="ListParagraph"/>
        <w:numPr>
          <w:ilvl w:val="0"/>
          <w:numId w:val="13"/>
        </w:numPr>
        <w:rPr>
          <w:rFonts w:ascii="Arial" w:hAnsi="Arial" w:cs="Arial"/>
        </w:rPr>
      </w:pPr>
      <w:r w:rsidRPr="003E2797">
        <w:rPr>
          <w:rFonts w:ascii="Arial" w:hAnsi="Arial" w:cs="Arial"/>
        </w:rPr>
        <w:t xml:space="preserve">Collation </w:t>
      </w:r>
      <w:r w:rsidR="00793E34">
        <w:rPr>
          <w:rFonts w:ascii="Arial" w:hAnsi="Arial" w:cs="Arial"/>
        </w:rPr>
        <w:t xml:space="preserve">of statistical reports </w:t>
      </w:r>
      <w:r w:rsidRPr="003E2797">
        <w:rPr>
          <w:rFonts w:ascii="Arial" w:hAnsi="Arial" w:cs="Arial"/>
        </w:rPr>
        <w:t xml:space="preserve">detailing the services provided on a </w:t>
      </w:r>
      <w:r w:rsidR="00793E34">
        <w:rPr>
          <w:rFonts w:ascii="Arial" w:hAnsi="Arial" w:cs="Arial"/>
        </w:rPr>
        <w:t>monthly</w:t>
      </w:r>
      <w:r w:rsidRPr="003E2797">
        <w:rPr>
          <w:rFonts w:ascii="Arial" w:hAnsi="Arial" w:cs="Arial"/>
        </w:rPr>
        <w:t xml:space="preserve"> basis to be s</w:t>
      </w:r>
      <w:r w:rsidR="00793E34">
        <w:rPr>
          <w:rFonts w:ascii="Arial" w:hAnsi="Arial" w:cs="Arial"/>
        </w:rPr>
        <w:t xml:space="preserve">hared with </w:t>
      </w:r>
      <w:r w:rsidR="00FF2083" w:rsidRPr="00FF2083">
        <w:rPr>
          <w:rFonts w:ascii="Arial" w:hAnsi="Arial" w:cs="Arial"/>
        </w:rPr>
        <w:t>Lindsa</w:t>
      </w:r>
      <w:r w:rsidR="00FF2083">
        <w:rPr>
          <w:rFonts w:ascii="Arial" w:hAnsi="Arial" w:cs="Arial"/>
        </w:rPr>
        <w:t xml:space="preserve">y Duncalf </w:t>
      </w:r>
      <w:hyperlink r:id="rId6" w:history="1">
        <w:r w:rsidR="00FF2083" w:rsidRPr="001320F6">
          <w:rPr>
            <w:rStyle w:val="Hyperlink"/>
            <w:rFonts w:ascii="Arial" w:hAnsi="Arial" w:cs="Arial"/>
          </w:rPr>
          <w:t>lindsay.duncalf@conwy.gov.uk</w:t>
        </w:r>
      </w:hyperlink>
      <w:r w:rsidR="00FF2083">
        <w:rPr>
          <w:rFonts w:ascii="Arial" w:hAnsi="Arial" w:cs="Arial"/>
        </w:rPr>
        <w:t xml:space="preserve"> and Alan Thompson, </w:t>
      </w:r>
      <w:hyperlink r:id="rId7" w:history="1">
        <w:r w:rsidR="00FF2083" w:rsidRPr="001320F6">
          <w:rPr>
            <w:rStyle w:val="Hyperlink"/>
            <w:rFonts w:ascii="Arial" w:hAnsi="Arial" w:cs="Arial"/>
          </w:rPr>
          <w:t>alan.thompson@conwy.gov.uk</w:t>
        </w:r>
      </w:hyperlink>
      <w:r w:rsidR="00FF2083">
        <w:rPr>
          <w:rFonts w:ascii="Arial" w:hAnsi="Arial" w:cs="Arial"/>
        </w:rPr>
        <w:t xml:space="preserve"> </w:t>
      </w:r>
    </w:p>
    <w:p w14:paraId="07D2A4F0" w14:textId="77777777" w:rsidR="00FF2083" w:rsidRDefault="003E2797" w:rsidP="00FF2083">
      <w:pPr>
        <w:pStyle w:val="ListParagraph"/>
        <w:numPr>
          <w:ilvl w:val="0"/>
          <w:numId w:val="13"/>
        </w:numPr>
        <w:rPr>
          <w:rFonts w:ascii="Arial" w:hAnsi="Arial" w:cs="Arial"/>
        </w:rPr>
      </w:pPr>
      <w:r w:rsidRPr="003E2797">
        <w:rPr>
          <w:rFonts w:ascii="Arial" w:hAnsi="Arial" w:cs="Arial"/>
        </w:rPr>
        <w:t xml:space="preserve">Completion of the Six Monthly </w:t>
      </w:r>
      <w:proofErr w:type="spellStart"/>
      <w:r w:rsidRPr="003E2797">
        <w:rPr>
          <w:rFonts w:ascii="Arial" w:hAnsi="Arial" w:cs="Arial"/>
        </w:rPr>
        <w:t>Self Assessment</w:t>
      </w:r>
      <w:proofErr w:type="spellEnd"/>
      <w:r w:rsidRPr="003E2797">
        <w:rPr>
          <w:rFonts w:ascii="Arial" w:hAnsi="Arial" w:cs="Arial"/>
        </w:rPr>
        <w:t xml:space="preserve"> Monitoring </w:t>
      </w:r>
      <w:r w:rsidR="00FF2083">
        <w:rPr>
          <w:rFonts w:ascii="Arial" w:hAnsi="Arial" w:cs="Arial"/>
        </w:rPr>
        <w:t xml:space="preserve">Form (Schedule 3) submitted to </w:t>
      </w:r>
      <w:hyperlink r:id="rId8" w:history="1">
        <w:r w:rsidR="00FF2083" w:rsidRPr="001320F6">
          <w:rPr>
            <w:rStyle w:val="Hyperlink"/>
            <w:rFonts w:ascii="Arial" w:hAnsi="Arial" w:cs="Arial"/>
          </w:rPr>
          <w:t>alan.thompson@conwy.gov.uk</w:t>
        </w:r>
      </w:hyperlink>
      <w:r w:rsidR="00FF2083">
        <w:rPr>
          <w:rFonts w:ascii="Arial" w:hAnsi="Arial" w:cs="Arial"/>
        </w:rPr>
        <w:t xml:space="preserve"> </w:t>
      </w:r>
      <w:r w:rsidRPr="003E2797">
        <w:rPr>
          <w:rFonts w:ascii="Arial" w:hAnsi="Arial" w:cs="Arial"/>
        </w:rPr>
        <w:t xml:space="preserve">prior to the six monthly review meeting. </w:t>
      </w:r>
    </w:p>
    <w:p w14:paraId="370E4435" w14:textId="65984BC3" w:rsidR="00FF2083" w:rsidRDefault="003E2797" w:rsidP="00FF2083">
      <w:pPr>
        <w:pStyle w:val="ListParagraph"/>
        <w:numPr>
          <w:ilvl w:val="0"/>
          <w:numId w:val="13"/>
        </w:numPr>
        <w:rPr>
          <w:rFonts w:ascii="Arial" w:hAnsi="Arial" w:cs="Arial"/>
        </w:rPr>
      </w:pPr>
      <w:r w:rsidRPr="00FF2083">
        <w:rPr>
          <w:rFonts w:ascii="Arial" w:hAnsi="Arial" w:cs="Arial"/>
        </w:rPr>
        <w:t xml:space="preserve">Regular </w:t>
      </w:r>
      <w:proofErr w:type="gramStart"/>
      <w:r w:rsidRPr="00FF2083">
        <w:rPr>
          <w:rFonts w:ascii="Arial" w:hAnsi="Arial" w:cs="Arial"/>
        </w:rPr>
        <w:t>six monthly</w:t>
      </w:r>
      <w:proofErr w:type="gramEnd"/>
      <w:r w:rsidRPr="00FF2083">
        <w:rPr>
          <w:rFonts w:ascii="Arial" w:hAnsi="Arial" w:cs="Arial"/>
        </w:rPr>
        <w:t xml:space="preserve"> review meetings will be held </w:t>
      </w:r>
      <w:r w:rsidR="00793E34" w:rsidRPr="00FF2083">
        <w:rPr>
          <w:rFonts w:ascii="Arial" w:hAnsi="Arial" w:cs="Arial"/>
        </w:rPr>
        <w:t xml:space="preserve">via Teams with representatives </w:t>
      </w:r>
      <w:r w:rsidRPr="00FF2083">
        <w:rPr>
          <w:rFonts w:ascii="Arial" w:hAnsi="Arial" w:cs="Arial"/>
        </w:rPr>
        <w:t xml:space="preserve">from the </w:t>
      </w:r>
      <w:r w:rsidR="00793E34" w:rsidRPr="00FF2083">
        <w:rPr>
          <w:rFonts w:ascii="Arial" w:hAnsi="Arial" w:cs="Arial"/>
        </w:rPr>
        <w:t xml:space="preserve">Council and </w:t>
      </w:r>
      <w:r w:rsidR="00F205AF">
        <w:rPr>
          <w:rFonts w:ascii="Arial" w:hAnsi="Arial" w:cs="Arial"/>
        </w:rPr>
        <w:t>the Provider</w:t>
      </w:r>
      <w:r w:rsidR="00793E34" w:rsidRPr="00FF2083">
        <w:rPr>
          <w:rFonts w:ascii="Arial" w:hAnsi="Arial" w:cs="Arial"/>
        </w:rPr>
        <w:t xml:space="preserve"> </w:t>
      </w:r>
      <w:r w:rsidRPr="00FF2083">
        <w:rPr>
          <w:rFonts w:ascii="Arial" w:hAnsi="Arial" w:cs="Arial"/>
        </w:rPr>
        <w:t xml:space="preserve">to discuss all aspects of the service against the Service Level Agreement. </w:t>
      </w:r>
    </w:p>
    <w:p w14:paraId="395B87DC" w14:textId="0B7E918C" w:rsidR="003A41C5" w:rsidRDefault="003E2797" w:rsidP="00FF2083">
      <w:pPr>
        <w:pStyle w:val="ListParagraph"/>
        <w:numPr>
          <w:ilvl w:val="0"/>
          <w:numId w:val="13"/>
        </w:numPr>
        <w:rPr>
          <w:rFonts w:ascii="Arial" w:hAnsi="Arial" w:cs="Arial"/>
        </w:rPr>
      </w:pPr>
      <w:r w:rsidRPr="00FF2083">
        <w:rPr>
          <w:rFonts w:ascii="Arial" w:hAnsi="Arial" w:cs="Arial"/>
        </w:rPr>
        <w:t xml:space="preserve">Submission of the Provider’s annual report that complies with Charity Law will be submitted to </w:t>
      </w:r>
      <w:hyperlink r:id="rId9" w:history="1">
        <w:r w:rsidR="00FF2083" w:rsidRPr="001320F6">
          <w:rPr>
            <w:rStyle w:val="Hyperlink"/>
            <w:rFonts w:ascii="Arial" w:hAnsi="Arial" w:cs="Arial"/>
          </w:rPr>
          <w:t>sc.commissioning@conwy.gov.uk</w:t>
        </w:r>
      </w:hyperlink>
      <w:r w:rsidR="00FF2083">
        <w:rPr>
          <w:rFonts w:ascii="Arial" w:hAnsi="Arial" w:cs="Arial"/>
        </w:rPr>
        <w:t xml:space="preserve"> </w:t>
      </w:r>
      <w:r w:rsidR="00B07D9E">
        <w:rPr>
          <w:rFonts w:ascii="Arial" w:hAnsi="Arial" w:cs="Arial"/>
        </w:rPr>
        <w:br/>
      </w:r>
    </w:p>
    <w:p w14:paraId="1E2651F1" w14:textId="3F224033" w:rsidR="00B07D9E" w:rsidRDefault="00B07D9E">
      <w:pPr>
        <w:rPr>
          <w:rFonts w:ascii="Arial" w:hAnsi="Arial" w:cs="Arial"/>
        </w:rPr>
      </w:pPr>
      <w:r>
        <w:rPr>
          <w:rFonts w:ascii="Arial" w:hAnsi="Arial" w:cs="Arial"/>
        </w:rPr>
        <w:br w:type="page"/>
      </w:r>
    </w:p>
    <w:p w14:paraId="761F558F" w14:textId="77777777" w:rsidR="00B07D9E" w:rsidRPr="00A00F5F" w:rsidRDefault="00B07D9E" w:rsidP="00B07D9E">
      <w:pPr>
        <w:rPr>
          <w:rFonts w:ascii="Arial" w:hAnsi="Arial" w:cs="Arial"/>
          <w:b/>
        </w:rPr>
      </w:pPr>
      <w:r w:rsidRPr="00A00F5F">
        <w:rPr>
          <w:rFonts w:ascii="Arial" w:hAnsi="Arial" w:cs="Arial"/>
          <w:b/>
        </w:rPr>
        <w:lastRenderedPageBreak/>
        <w:t>SCHEDULE 1</w:t>
      </w:r>
      <w:r>
        <w:rPr>
          <w:rFonts w:ascii="Arial" w:hAnsi="Arial" w:cs="Arial"/>
          <w:b/>
        </w:rPr>
        <w:t>B</w:t>
      </w:r>
      <w:r w:rsidRPr="00A00F5F">
        <w:rPr>
          <w:rFonts w:ascii="Arial" w:hAnsi="Arial" w:cs="Arial"/>
          <w:b/>
        </w:rPr>
        <w:t xml:space="preserve"> SERVICE SPECIFICATION </w:t>
      </w:r>
      <w:r>
        <w:rPr>
          <w:rFonts w:ascii="Arial" w:hAnsi="Arial" w:cs="Arial"/>
          <w:b/>
        </w:rPr>
        <w:t>–</w:t>
      </w:r>
      <w:r w:rsidRPr="00A00F5F">
        <w:rPr>
          <w:rFonts w:ascii="Arial" w:hAnsi="Arial" w:cs="Arial"/>
          <w:b/>
        </w:rPr>
        <w:t xml:space="preserve"> </w:t>
      </w:r>
      <w:r>
        <w:rPr>
          <w:rFonts w:ascii="Arial" w:hAnsi="Arial" w:cs="Arial"/>
          <w:b/>
        </w:rPr>
        <w:t xml:space="preserve">Enable Funded Minor Adaptations </w:t>
      </w:r>
    </w:p>
    <w:p w14:paraId="2B2255D2" w14:textId="77777777" w:rsidR="00B07D9E" w:rsidRDefault="00B07D9E" w:rsidP="00B07D9E">
      <w:pPr>
        <w:pStyle w:val="ListParagraph"/>
        <w:rPr>
          <w:rFonts w:ascii="Arial" w:hAnsi="Arial" w:cs="Arial"/>
        </w:rPr>
      </w:pPr>
    </w:p>
    <w:p w14:paraId="5F433154" w14:textId="77777777" w:rsidR="00B07D9E" w:rsidRDefault="00B07D9E" w:rsidP="00B07D9E">
      <w:pPr>
        <w:pStyle w:val="ListParagraph"/>
        <w:numPr>
          <w:ilvl w:val="0"/>
          <w:numId w:val="10"/>
        </w:numPr>
        <w:rPr>
          <w:rFonts w:ascii="Arial" w:hAnsi="Arial" w:cs="Arial"/>
        </w:rPr>
      </w:pPr>
      <w:r w:rsidRPr="003E2797">
        <w:rPr>
          <w:rFonts w:ascii="Arial" w:hAnsi="Arial" w:cs="Arial"/>
        </w:rPr>
        <w:t>S</w:t>
      </w:r>
      <w:r>
        <w:rPr>
          <w:rFonts w:ascii="Arial" w:hAnsi="Arial" w:cs="Arial"/>
        </w:rPr>
        <w:t xml:space="preserve">ervice outcomes </w:t>
      </w:r>
      <w:r w:rsidRPr="003E2797">
        <w:rPr>
          <w:rFonts w:ascii="Arial" w:hAnsi="Arial" w:cs="Arial"/>
        </w:rPr>
        <w:t xml:space="preserve"> </w:t>
      </w:r>
      <w:r>
        <w:rPr>
          <w:rFonts w:ascii="Arial" w:hAnsi="Arial" w:cs="Arial"/>
        </w:rPr>
        <w:br/>
      </w:r>
    </w:p>
    <w:p w14:paraId="2FC84DC4" w14:textId="77777777" w:rsidR="00B07D9E" w:rsidRDefault="00B07D9E" w:rsidP="00B07D9E">
      <w:pPr>
        <w:pStyle w:val="ListParagraph"/>
        <w:rPr>
          <w:rFonts w:ascii="Arial" w:hAnsi="Arial" w:cs="Arial"/>
        </w:rPr>
      </w:pPr>
      <w:r w:rsidRPr="003E2797">
        <w:rPr>
          <w:rFonts w:ascii="Arial" w:hAnsi="Arial" w:cs="Arial"/>
        </w:rPr>
        <w:t xml:space="preserve">The expected service outcome provided under this Agreement is to improve the safety and wellbeing of eligible individuals to maintain their independence in the community. The Provider will achieve the above outcomes by providing reliable, responsive and good quality </w:t>
      </w:r>
      <w:r>
        <w:rPr>
          <w:rFonts w:ascii="Arial" w:hAnsi="Arial" w:cs="Arial"/>
        </w:rPr>
        <w:t>Enable funded</w:t>
      </w:r>
      <w:r w:rsidRPr="003E2797">
        <w:rPr>
          <w:rFonts w:ascii="Arial" w:hAnsi="Arial" w:cs="Arial"/>
        </w:rPr>
        <w:t xml:space="preserve"> </w:t>
      </w:r>
      <w:r>
        <w:rPr>
          <w:rFonts w:ascii="Arial" w:hAnsi="Arial" w:cs="Arial"/>
        </w:rPr>
        <w:t xml:space="preserve">minor </w:t>
      </w:r>
      <w:r w:rsidRPr="003E2797">
        <w:rPr>
          <w:rFonts w:ascii="Arial" w:hAnsi="Arial" w:cs="Arial"/>
        </w:rPr>
        <w:t>adaptation</w:t>
      </w:r>
      <w:r>
        <w:rPr>
          <w:rFonts w:ascii="Arial" w:hAnsi="Arial" w:cs="Arial"/>
        </w:rPr>
        <w:t>.</w:t>
      </w:r>
    </w:p>
    <w:p w14:paraId="325C2169" w14:textId="77777777" w:rsidR="00B07D9E" w:rsidRDefault="00B07D9E" w:rsidP="00B07D9E">
      <w:pPr>
        <w:pStyle w:val="ListParagraph"/>
        <w:rPr>
          <w:rFonts w:ascii="Arial" w:hAnsi="Arial" w:cs="Arial"/>
        </w:rPr>
      </w:pPr>
    </w:p>
    <w:p w14:paraId="137A7E62" w14:textId="77777777" w:rsidR="00B07D9E" w:rsidRDefault="00B07D9E" w:rsidP="00B07D9E">
      <w:pPr>
        <w:pStyle w:val="ListParagraph"/>
        <w:numPr>
          <w:ilvl w:val="0"/>
          <w:numId w:val="10"/>
        </w:numPr>
        <w:rPr>
          <w:rFonts w:ascii="Arial" w:hAnsi="Arial" w:cs="Arial"/>
        </w:rPr>
      </w:pPr>
      <w:r w:rsidRPr="00BA4487">
        <w:rPr>
          <w:rFonts w:ascii="Arial" w:hAnsi="Arial" w:cs="Arial"/>
        </w:rPr>
        <w:t>The funding will be determined annually based on the allocation of Enable monies received by Conwy County Borough Council</w:t>
      </w:r>
      <w:r>
        <w:rPr>
          <w:rFonts w:ascii="Arial" w:hAnsi="Arial" w:cs="Arial"/>
        </w:rPr>
        <w:t>’s Adaptations Team</w:t>
      </w:r>
      <w:r w:rsidRPr="00BA4487">
        <w:rPr>
          <w:rFonts w:ascii="Arial" w:hAnsi="Arial" w:cs="Arial"/>
        </w:rPr>
        <w:t xml:space="preserve"> from the Welsh Government.</w:t>
      </w:r>
    </w:p>
    <w:p w14:paraId="5D4F22C8" w14:textId="77777777" w:rsidR="00B07D9E" w:rsidRDefault="00B07D9E" w:rsidP="00B07D9E">
      <w:pPr>
        <w:pStyle w:val="ListParagraph"/>
        <w:rPr>
          <w:rFonts w:ascii="Arial" w:hAnsi="Arial" w:cs="Arial"/>
        </w:rPr>
      </w:pPr>
    </w:p>
    <w:p w14:paraId="3FF640CD" w14:textId="77777777" w:rsidR="00B07D9E" w:rsidRPr="00BA4487" w:rsidRDefault="00B07D9E" w:rsidP="00B07D9E">
      <w:pPr>
        <w:pStyle w:val="ListParagraph"/>
        <w:rPr>
          <w:rFonts w:ascii="Arial" w:hAnsi="Arial" w:cs="Arial"/>
        </w:rPr>
      </w:pPr>
      <w:r>
        <w:rPr>
          <w:rFonts w:ascii="Arial" w:hAnsi="Arial" w:cs="Arial"/>
        </w:rPr>
        <w:t xml:space="preserve">This SLA terminates automatically if Enable funding ceases. Both parties commit to collaborative exit planning to minimize service disruption to Service Users. </w:t>
      </w:r>
    </w:p>
    <w:p w14:paraId="6520D2C2" w14:textId="77777777" w:rsidR="00B07D9E" w:rsidRDefault="00B07D9E" w:rsidP="00B07D9E">
      <w:pPr>
        <w:pStyle w:val="ListParagraph"/>
        <w:rPr>
          <w:rFonts w:ascii="Arial" w:hAnsi="Arial" w:cs="Arial"/>
        </w:rPr>
      </w:pPr>
    </w:p>
    <w:p w14:paraId="374257F6" w14:textId="77777777" w:rsidR="00B07D9E" w:rsidRDefault="00B07D9E" w:rsidP="00B07D9E">
      <w:pPr>
        <w:pStyle w:val="ListParagraph"/>
        <w:numPr>
          <w:ilvl w:val="0"/>
          <w:numId w:val="10"/>
        </w:numPr>
        <w:rPr>
          <w:rFonts w:ascii="Arial" w:hAnsi="Arial" w:cs="Arial"/>
        </w:rPr>
      </w:pPr>
      <w:r w:rsidRPr="003E2797">
        <w:rPr>
          <w:rFonts w:ascii="Arial" w:hAnsi="Arial" w:cs="Arial"/>
        </w:rPr>
        <w:t>S</w:t>
      </w:r>
      <w:r>
        <w:rPr>
          <w:rFonts w:ascii="Arial" w:hAnsi="Arial" w:cs="Arial"/>
        </w:rPr>
        <w:t xml:space="preserve">ervice principles </w:t>
      </w:r>
      <w:r>
        <w:rPr>
          <w:rFonts w:ascii="Arial" w:hAnsi="Arial" w:cs="Arial"/>
        </w:rPr>
        <w:br/>
      </w:r>
    </w:p>
    <w:p w14:paraId="07353909" w14:textId="77777777" w:rsidR="00B07D9E" w:rsidRDefault="00B07D9E" w:rsidP="00B07D9E">
      <w:pPr>
        <w:pStyle w:val="ListParagraph"/>
        <w:rPr>
          <w:rFonts w:ascii="Arial" w:hAnsi="Arial" w:cs="Arial"/>
        </w:rPr>
      </w:pPr>
      <w:r w:rsidRPr="003E2797">
        <w:rPr>
          <w:rFonts w:ascii="Arial" w:hAnsi="Arial" w:cs="Arial"/>
        </w:rPr>
        <w:t xml:space="preserve">In delivering the Service, the Provider shall adhere to the following principles: </w:t>
      </w:r>
      <w:r>
        <w:rPr>
          <w:rFonts w:ascii="Arial" w:hAnsi="Arial" w:cs="Arial"/>
        </w:rPr>
        <w:br/>
      </w:r>
    </w:p>
    <w:p w14:paraId="1FD9B862"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enable Service Users to live as independently as possible </w:t>
      </w:r>
    </w:p>
    <w:p w14:paraId="7E833E39"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have respect for Service Users and their way of life, paying </w:t>
      </w:r>
      <w:proofErr w:type="gramStart"/>
      <w:r w:rsidRPr="003E2797">
        <w:rPr>
          <w:rFonts w:ascii="Arial" w:hAnsi="Arial" w:cs="Arial"/>
        </w:rPr>
        <w:t>particular regard</w:t>
      </w:r>
      <w:proofErr w:type="gramEnd"/>
      <w:r w:rsidRPr="003E2797">
        <w:rPr>
          <w:rFonts w:ascii="Arial" w:hAnsi="Arial" w:cs="Arial"/>
        </w:rPr>
        <w:t xml:space="preserve"> to ethnic, religious and cultural issues </w:t>
      </w:r>
    </w:p>
    <w:p w14:paraId="0BF6FA82"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involve Service Users in all decisions which affect the delivery of the Service, addressing their specific communication needs and being responsive to their informed choices and wishes </w:t>
      </w:r>
    </w:p>
    <w:p w14:paraId="1CF512FD"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maintain the self-respect of Service Users in all situations </w:t>
      </w:r>
    </w:p>
    <w:p w14:paraId="00E62B83"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always give assistance in a safe, practical, reliable manner and in ways acceptable to Service Users </w:t>
      </w:r>
    </w:p>
    <w:p w14:paraId="191FEB87"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maintain the confidentiality of Service Users unless a disclosure is necessary to protect the health, safety or welfare of the Service User or other Service Users </w:t>
      </w:r>
    </w:p>
    <w:p w14:paraId="789B5097"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avoid any discriminatory practices </w:t>
      </w:r>
    </w:p>
    <w:p w14:paraId="796F9F2F" w14:textId="77777777" w:rsidR="00B07D9E" w:rsidRDefault="00B07D9E" w:rsidP="00B07D9E">
      <w:pPr>
        <w:pStyle w:val="ListParagraph"/>
        <w:rPr>
          <w:rFonts w:ascii="Arial" w:hAnsi="Arial" w:cs="Arial"/>
        </w:rPr>
      </w:pPr>
    </w:p>
    <w:p w14:paraId="4A3ACD14"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Scope of the service </w:t>
      </w:r>
      <w:r>
        <w:rPr>
          <w:rFonts w:ascii="Arial" w:hAnsi="Arial" w:cs="Arial"/>
        </w:rPr>
        <w:br/>
      </w:r>
    </w:p>
    <w:p w14:paraId="4CDA4D9C" w14:textId="77777777" w:rsidR="00B07D9E" w:rsidRDefault="00B07D9E" w:rsidP="00B07D9E">
      <w:pPr>
        <w:pStyle w:val="ListParagraph"/>
        <w:rPr>
          <w:rFonts w:ascii="Arial" w:hAnsi="Arial" w:cs="Arial"/>
        </w:rPr>
      </w:pPr>
      <w:r w:rsidRPr="003E2797">
        <w:rPr>
          <w:rFonts w:ascii="Arial" w:hAnsi="Arial" w:cs="Arial"/>
        </w:rPr>
        <w:t xml:space="preserve">The Provider will provide a minor adaptation service </w:t>
      </w:r>
      <w:r>
        <w:rPr>
          <w:rFonts w:ascii="Arial" w:hAnsi="Arial" w:cs="Arial"/>
        </w:rPr>
        <w:t>between the value of £350 and £1,500</w:t>
      </w:r>
      <w:r w:rsidRPr="003E2797">
        <w:rPr>
          <w:rFonts w:ascii="Arial" w:hAnsi="Arial" w:cs="Arial"/>
        </w:rPr>
        <w:t xml:space="preserve"> (inclusive of </w:t>
      </w:r>
      <w:proofErr w:type="spellStart"/>
      <w:r w:rsidRPr="003E2797">
        <w:rPr>
          <w:rFonts w:ascii="Arial" w:hAnsi="Arial" w:cs="Arial"/>
        </w:rPr>
        <w:t>labour</w:t>
      </w:r>
      <w:proofErr w:type="spellEnd"/>
      <w:r w:rsidRPr="003E2797">
        <w:rPr>
          <w:rFonts w:ascii="Arial" w:hAnsi="Arial" w:cs="Arial"/>
        </w:rPr>
        <w:t xml:space="preserve"> and supplies) per individual following an assessment of need. The </w:t>
      </w:r>
      <w:r>
        <w:rPr>
          <w:rFonts w:ascii="Arial" w:hAnsi="Arial" w:cs="Arial"/>
        </w:rPr>
        <w:t>Adaptations Team Leader</w:t>
      </w:r>
      <w:r w:rsidRPr="003E2797">
        <w:rPr>
          <w:rFonts w:ascii="Arial" w:hAnsi="Arial" w:cs="Arial"/>
        </w:rPr>
        <w:t xml:space="preserve"> can agree to additional discretionary funding. </w:t>
      </w:r>
    </w:p>
    <w:p w14:paraId="6DE02F3D" w14:textId="77777777" w:rsidR="00B07D9E" w:rsidRPr="00BA4487" w:rsidRDefault="00B07D9E" w:rsidP="00B07D9E">
      <w:pPr>
        <w:pStyle w:val="ListParagraph"/>
        <w:rPr>
          <w:rFonts w:ascii="Arial" w:hAnsi="Arial" w:cs="Arial"/>
        </w:rPr>
      </w:pPr>
    </w:p>
    <w:p w14:paraId="4C8121A2"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Range of outputs as part of service delivery provided </w:t>
      </w:r>
      <w:r>
        <w:rPr>
          <w:rFonts w:ascii="Arial" w:hAnsi="Arial" w:cs="Arial"/>
        </w:rPr>
        <w:br/>
      </w:r>
    </w:p>
    <w:p w14:paraId="10F4220A" w14:textId="77777777" w:rsidR="00B07D9E" w:rsidRPr="00595ECF" w:rsidRDefault="00B07D9E" w:rsidP="00B07D9E">
      <w:pPr>
        <w:pStyle w:val="ListParagraph"/>
        <w:rPr>
          <w:rFonts w:ascii="Arial" w:hAnsi="Arial" w:cs="Arial"/>
        </w:rPr>
      </w:pPr>
      <w:r w:rsidRPr="003E2797">
        <w:rPr>
          <w:rFonts w:ascii="Arial" w:hAnsi="Arial" w:cs="Arial"/>
        </w:rPr>
        <w:lastRenderedPageBreak/>
        <w:t>The delivery of the service will be undertaken by appropriately qualified, skilled and trained personnel. Equipment and materials provided shall comply with Industry Standards and safety requirements</w:t>
      </w:r>
      <w:r>
        <w:rPr>
          <w:rFonts w:ascii="Arial" w:hAnsi="Arial" w:cs="Arial"/>
        </w:rPr>
        <w:t>.</w:t>
      </w:r>
      <w:r w:rsidRPr="003E2797">
        <w:rPr>
          <w:rFonts w:ascii="Arial" w:hAnsi="Arial" w:cs="Arial"/>
        </w:rPr>
        <w:t xml:space="preserve"> All work undertaken shall meet approved building regulations, NICEI</w:t>
      </w:r>
      <w:r>
        <w:rPr>
          <w:rFonts w:ascii="Arial" w:hAnsi="Arial" w:cs="Arial"/>
        </w:rPr>
        <w:t>C</w:t>
      </w:r>
      <w:r w:rsidRPr="003E2797">
        <w:rPr>
          <w:rFonts w:ascii="Arial" w:hAnsi="Arial" w:cs="Arial"/>
        </w:rPr>
        <w:t>, etc</w:t>
      </w:r>
      <w:r>
        <w:rPr>
          <w:rFonts w:ascii="Arial" w:hAnsi="Arial" w:cs="Arial"/>
        </w:rPr>
        <w:t xml:space="preserve">. </w:t>
      </w:r>
      <w:r w:rsidRPr="003E2797">
        <w:rPr>
          <w:rFonts w:ascii="Arial" w:hAnsi="Arial" w:cs="Arial"/>
        </w:rPr>
        <w:t>Adaptations will be completed within a 15 working day period from the date referral received</w:t>
      </w:r>
      <w:r>
        <w:rPr>
          <w:rFonts w:ascii="Arial" w:hAnsi="Arial" w:cs="Arial"/>
        </w:rPr>
        <w:t xml:space="preserve">. </w:t>
      </w:r>
    </w:p>
    <w:p w14:paraId="00CA997A" w14:textId="77777777" w:rsidR="00B07D9E" w:rsidRDefault="00B07D9E" w:rsidP="00B07D9E">
      <w:pPr>
        <w:pStyle w:val="ListParagraph"/>
        <w:rPr>
          <w:rFonts w:ascii="Arial" w:hAnsi="Arial" w:cs="Arial"/>
        </w:rPr>
      </w:pPr>
    </w:p>
    <w:p w14:paraId="776E8780"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Service capacity </w:t>
      </w:r>
      <w:r>
        <w:rPr>
          <w:rFonts w:ascii="Arial" w:hAnsi="Arial" w:cs="Arial"/>
        </w:rPr>
        <w:br/>
      </w:r>
    </w:p>
    <w:p w14:paraId="665143D1" w14:textId="77777777" w:rsidR="00B07D9E" w:rsidRDefault="00B07D9E" w:rsidP="00B07D9E">
      <w:pPr>
        <w:pStyle w:val="ListParagraph"/>
        <w:rPr>
          <w:rFonts w:ascii="Arial" w:hAnsi="Arial" w:cs="Arial"/>
        </w:rPr>
      </w:pPr>
      <w:r w:rsidRPr="003E2797">
        <w:rPr>
          <w:rFonts w:ascii="Arial" w:hAnsi="Arial" w:cs="Arial"/>
        </w:rPr>
        <w:t>The service will be operational five days per week, Monday to Friday during standard office hours.</w:t>
      </w:r>
    </w:p>
    <w:p w14:paraId="56A39A24" w14:textId="77777777" w:rsidR="00B07D9E" w:rsidRDefault="00B07D9E" w:rsidP="00B07D9E">
      <w:pPr>
        <w:pStyle w:val="ListParagraph"/>
        <w:rPr>
          <w:rFonts w:ascii="Arial" w:hAnsi="Arial" w:cs="Arial"/>
        </w:rPr>
      </w:pPr>
    </w:p>
    <w:p w14:paraId="5D5D4286"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Eligibility </w:t>
      </w:r>
      <w:r>
        <w:rPr>
          <w:rFonts w:ascii="Arial" w:hAnsi="Arial" w:cs="Arial"/>
        </w:rPr>
        <w:br/>
      </w:r>
    </w:p>
    <w:p w14:paraId="5DCDFAA6" w14:textId="77777777" w:rsidR="00B07D9E" w:rsidRDefault="00B07D9E" w:rsidP="00B07D9E">
      <w:pPr>
        <w:pStyle w:val="ListParagraph"/>
        <w:rPr>
          <w:rFonts w:ascii="Arial" w:hAnsi="Arial" w:cs="Arial"/>
        </w:rPr>
      </w:pPr>
      <w:r w:rsidRPr="003E2797">
        <w:rPr>
          <w:rFonts w:ascii="Arial" w:hAnsi="Arial" w:cs="Arial"/>
        </w:rPr>
        <w:t>Homeowners</w:t>
      </w:r>
      <w:r>
        <w:rPr>
          <w:rFonts w:ascii="Arial" w:hAnsi="Arial" w:cs="Arial"/>
        </w:rPr>
        <w:t xml:space="preserve"> or private tenants</w:t>
      </w:r>
      <w:r w:rsidRPr="003E2797">
        <w:rPr>
          <w:rFonts w:ascii="Arial" w:hAnsi="Arial" w:cs="Arial"/>
        </w:rPr>
        <w:t xml:space="preserve"> who have a chronic condition or physical disability and who are normally permanently reside</w:t>
      </w:r>
      <w:r>
        <w:rPr>
          <w:rFonts w:ascii="Arial" w:hAnsi="Arial" w:cs="Arial"/>
        </w:rPr>
        <w:t xml:space="preserve">nt in Conwy County Borough. </w:t>
      </w:r>
    </w:p>
    <w:p w14:paraId="4215A8B1" w14:textId="77777777" w:rsidR="00B07D9E" w:rsidRDefault="00B07D9E" w:rsidP="00B07D9E">
      <w:pPr>
        <w:pStyle w:val="ListParagraph"/>
        <w:rPr>
          <w:rFonts w:ascii="Arial" w:hAnsi="Arial" w:cs="Arial"/>
        </w:rPr>
      </w:pPr>
    </w:p>
    <w:p w14:paraId="53F567D7" w14:textId="77777777" w:rsidR="00B07D9E" w:rsidRDefault="00B07D9E" w:rsidP="00B07D9E">
      <w:pPr>
        <w:pStyle w:val="ListParagraph"/>
        <w:numPr>
          <w:ilvl w:val="0"/>
          <w:numId w:val="10"/>
        </w:numPr>
        <w:rPr>
          <w:rFonts w:ascii="Arial" w:hAnsi="Arial" w:cs="Arial"/>
        </w:rPr>
      </w:pPr>
      <w:r w:rsidRPr="003E2797">
        <w:rPr>
          <w:rFonts w:ascii="Arial" w:hAnsi="Arial" w:cs="Arial"/>
        </w:rPr>
        <w:t>Access and referrals</w:t>
      </w:r>
      <w:r>
        <w:rPr>
          <w:rFonts w:ascii="Arial" w:hAnsi="Arial" w:cs="Arial"/>
        </w:rPr>
        <w:br/>
      </w:r>
    </w:p>
    <w:p w14:paraId="089D7F45" w14:textId="77777777" w:rsidR="00B07D9E" w:rsidRDefault="00B07D9E" w:rsidP="00B07D9E">
      <w:pPr>
        <w:pStyle w:val="ListParagraph"/>
        <w:rPr>
          <w:rFonts w:ascii="Arial" w:hAnsi="Arial" w:cs="Arial"/>
        </w:rPr>
      </w:pPr>
      <w:r w:rsidRPr="00BA4487">
        <w:rPr>
          <w:rFonts w:ascii="Arial" w:hAnsi="Arial" w:cs="Arial"/>
        </w:rPr>
        <w:t>All services will be provided free of charge to Eligible Individuals. The Provider shall accept referrals via Conwy County Borough Council Occupational Therapy Service, health and social care professionals and Trusted Assessors.</w:t>
      </w:r>
      <w:r w:rsidRPr="003E2797">
        <w:rPr>
          <w:rFonts w:ascii="Arial" w:hAnsi="Arial" w:cs="Arial"/>
        </w:rPr>
        <w:t xml:space="preserve"> </w:t>
      </w:r>
    </w:p>
    <w:p w14:paraId="1D283D94" w14:textId="77777777" w:rsidR="00B07D9E" w:rsidRDefault="00B07D9E" w:rsidP="00B07D9E">
      <w:pPr>
        <w:pStyle w:val="ListParagraph"/>
        <w:rPr>
          <w:rFonts w:ascii="Arial" w:hAnsi="Arial" w:cs="Arial"/>
        </w:rPr>
      </w:pPr>
    </w:p>
    <w:p w14:paraId="2BCF237E"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Location of the service </w:t>
      </w:r>
      <w:r>
        <w:rPr>
          <w:rFonts w:ascii="Arial" w:hAnsi="Arial" w:cs="Arial"/>
        </w:rPr>
        <w:br/>
      </w:r>
    </w:p>
    <w:p w14:paraId="4491729D" w14:textId="77777777" w:rsidR="00B07D9E" w:rsidRDefault="00B07D9E" w:rsidP="00B07D9E">
      <w:pPr>
        <w:pStyle w:val="ListParagraph"/>
        <w:rPr>
          <w:rFonts w:ascii="Arial" w:hAnsi="Arial" w:cs="Arial"/>
        </w:rPr>
      </w:pPr>
      <w:r w:rsidRPr="003E2797">
        <w:rPr>
          <w:rFonts w:ascii="Arial" w:hAnsi="Arial" w:cs="Arial"/>
        </w:rPr>
        <w:t xml:space="preserve">The service will be delivered </w:t>
      </w:r>
      <w:proofErr w:type="gramStart"/>
      <w:r w:rsidRPr="003E2797">
        <w:rPr>
          <w:rFonts w:ascii="Arial" w:hAnsi="Arial" w:cs="Arial"/>
        </w:rPr>
        <w:t>at</w:t>
      </w:r>
      <w:proofErr w:type="gramEnd"/>
      <w:r w:rsidRPr="003E2797">
        <w:rPr>
          <w:rFonts w:ascii="Arial" w:hAnsi="Arial" w:cs="Arial"/>
        </w:rPr>
        <w:t xml:space="preserve"> the property where the Eligible Individual permanently resides, unless otherwise authorised by the OT </w:t>
      </w:r>
      <w:r>
        <w:rPr>
          <w:rFonts w:ascii="Arial" w:hAnsi="Arial" w:cs="Arial"/>
        </w:rPr>
        <w:t xml:space="preserve">manager </w:t>
      </w:r>
      <w:r w:rsidRPr="003E2797">
        <w:rPr>
          <w:rFonts w:ascii="Arial" w:hAnsi="Arial" w:cs="Arial"/>
        </w:rPr>
        <w:t>in</w:t>
      </w:r>
      <w:r>
        <w:rPr>
          <w:rFonts w:ascii="Arial" w:hAnsi="Arial" w:cs="Arial"/>
        </w:rPr>
        <w:t xml:space="preserve"> exceptional circumstances. </w:t>
      </w:r>
    </w:p>
    <w:p w14:paraId="1AE6C2B6" w14:textId="77777777" w:rsidR="00B07D9E" w:rsidRDefault="00B07D9E" w:rsidP="00B07D9E">
      <w:pPr>
        <w:pStyle w:val="ListParagraph"/>
        <w:rPr>
          <w:rFonts w:ascii="Arial" w:hAnsi="Arial" w:cs="Arial"/>
        </w:rPr>
      </w:pPr>
    </w:p>
    <w:p w14:paraId="21C87325"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Quality Assurance </w:t>
      </w:r>
      <w:r>
        <w:rPr>
          <w:rFonts w:ascii="Arial" w:hAnsi="Arial" w:cs="Arial"/>
        </w:rPr>
        <w:br/>
      </w:r>
    </w:p>
    <w:p w14:paraId="21F620AB" w14:textId="77777777" w:rsidR="00B07D9E" w:rsidRDefault="00B07D9E" w:rsidP="00B07D9E">
      <w:pPr>
        <w:pStyle w:val="ListParagraph"/>
        <w:rPr>
          <w:rFonts w:ascii="Arial" w:hAnsi="Arial" w:cs="Arial"/>
        </w:rPr>
      </w:pPr>
      <w:r w:rsidRPr="003E2797">
        <w:rPr>
          <w:rFonts w:ascii="Arial" w:hAnsi="Arial" w:cs="Arial"/>
        </w:rPr>
        <w:t>The Service Provider will develop a system of quality assurance which demonstrates the effectiveness and level of service provided, evaluating outcomes and the processes they use</w:t>
      </w:r>
      <w:r>
        <w:rPr>
          <w:rFonts w:ascii="Arial" w:hAnsi="Arial" w:cs="Arial"/>
        </w:rPr>
        <w:t xml:space="preserve"> in compliance with the Welsh Government’s ‘Housing Adaptations Standards of Service’</w:t>
      </w:r>
      <w:r w:rsidRPr="003E2797">
        <w:rPr>
          <w:rFonts w:ascii="Arial" w:hAnsi="Arial" w:cs="Arial"/>
        </w:rPr>
        <w:t xml:space="preserve">. </w:t>
      </w:r>
    </w:p>
    <w:p w14:paraId="7A500BDF" w14:textId="77777777" w:rsidR="00B07D9E" w:rsidRDefault="00B07D9E" w:rsidP="00B07D9E">
      <w:pPr>
        <w:pStyle w:val="ListParagraph"/>
        <w:rPr>
          <w:rFonts w:ascii="Arial" w:hAnsi="Arial" w:cs="Arial"/>
        </w:rPr>
      </w:pPr>
    </w:p>
    <w:p w14:paraId="6BE45C5A" w14:textId="77777777" w:rsidR="00B07D9E" w:rsidRDefault="00B07D9E" w:rsidP="00B07D9E">
      <w:pPr>
        <w:pStyle w:val="ListParagraph"/>
        <w:rPr>
          <w:rFonts w:ascii="Arial" w:hAnsi="Arial" w:cs="Arial"/>
        </w:rPr>
      </w:pPr>
      <w:r w:rsidRPr="003E2797">
        <w:rPr>
          <w:rFonts w:ascii="Arial" w:hAnsi="Arial" w:cs="Arial"/>
        </w:rPr>
        <w:t xml:space="preserve">Such a system of quality assurance will have the following features: - </w:t>
      </w:r>
    </w:p>
    <w:p w14:paraId="32B7C9BB" w14:textId="77777777" w:rsidR="00B07D9E" w:rsidRDefault="00B07D9E" w:rsidP="00B07D9E">
      <w:pPr>
        <w:pStyle w:val="ListParagraph"/>
        <w:numPr>
          <w:ilvl w:val="0"/>
          <w:numId w:val="15"/>
        </w:numPr>
        <w:rPr>
          <w:rFonts w:ascii="Arial" w:hAnsi="Arial" w:cs="Arial"/>
        </w:rPr>
      </w:pPr>
      <w:r w:rsidRPr="003E2797">
        <w:rPr>
          <w:rFonts w:ascii="Arial" w:hAnsi="Arial" w:cs="Arial"/>
        </w:rPr>
        <w:t xml:space="preserve">Methods of recording individual service outcomes related to personal goals of individuals Information contained within Schedule 4 </w:t>
      </w:r>
    </w:p>
    <w:p w14:paraId="4FC2C71A" w14:textId="77777777" w:rsidR="00B07D9E" w:rsidRDefault="00B07D9E" w:rsidP="00B07D9E">
      <w:pPr>
        <w:pStyle w:val="ListParagraph"/>
        <w:numPr>
          <w:ilvl w:val="0"/>
          <w:numId w:val="15"/>
        </w:numPr>
        <w:rPr>
          <w:rFonts w:ascii="Arial" w:hAnsi="Arial" w:cs="Arial"/>
        </w:rPr>
      </w:pPr>
      <w:r w:rsidRPr="003E2797">
        <w:rPr>
          <w:rFonts w:ascii="Arial" w:hAnsi="Arial" w:cs="Arial"/>
        </w:rPr>
        <w:t xml:space="preserve">Ongoing monitoring and evaluation of the service as agreed </w:t>
      </w:r>
      <w:r>
        <w:rPr>
          <w:rFonts w:ascii="Arial" w:hAnsi="Arial" w:cs="Arial"/>
        </w:rPr>
        <w:br/>
        <w:t>- a</w:t>
      </w:r>
      <w:r w:rsidRPr="003E2797">
        <w:rPr>
          <w:rFonts w:ascii="Arial" w:hAnsi="Arial" w:cs="Arial"/>
        </w:rPr>
        <w:t>s part of the agency’s monitoring and evaluation of workmanship</w:t>
      </w:r>
      <w:r>
        <w:rPr>
          <w:rFonts w:ascii="Arial" w:hAnsi="Arial" w:cs="Arial"/>
        </w:rPr>
        <w:t xml:space="preserve">, the agency </w:t>
      </w:r>
      <w:r w:rsidRPr="003E2797">
        <w:rPr>
          <w:rFonts w:ascii="Arial" w:hAnsi="Arial" w:cs="Arial"/>
        </w:rPr>
        <w:t xml:space="preserve">will undertake monthly Technical Audit’s on the referrals that are completed by the agency. (This will be a minimum of 5% to a maximum of 10% per month) </w:t>
      </w:r>
    </w:p>
    <w:p w14:paraId="7E5D04D0" w14:textId="77777777" w:rsidR="00B07D9E" w:rsidRDefault="00B07D9E" w:rsidP="00B07D9E">
      <w:pPr>
        <w:pStyle w:val="ListParagraph"/>
        <w:numPr>
          <w:ilvl w:val="0"/>
          <w:numId w:val="15"/>
        </w:numPr>
        <w:rPr>
          <w:rFonts w:ascii="Arial" w:hAnsi="Arial" w:cs="Arial"/>
        </w:rPr>
      </w:pPr>
      <w:r w:rsidRPr="003E2797">
        <w:rPr>
          <w:rFonts w:ascii="Arial" w:hAnsi="Arial" w:cs="Arial"/>
        </w:rPr>
        <w:lastRenderedPageBreak/>
        <w:t>Develop methods of recording independent review</w:t>
      </w:r>
      <w:r>
        <w:rPr>
          <w:rFonts w:ascii="Arial" w:hAnsi="Arial" w:cs="Arial"/>
        </w:rPr>
        <w:t>s</w:t>
      </w:r>
      <w:r w:rsidRPr="003E2797">
        <w:rPr>
          <w:rFonts w:ascii="Arial" w:hAnsi="Arial" w:cs="Arial"/>
        </w:rPr>
        <w:t xml:space="preserve"> of Service Users satisfaction. All clients who have work completed by the agency will receive a Client Satisfaction Survey and the comments recorded and presented to the Board of Management/Strategic Business Planning Committee on a quarterly basis. </w:t>
      </w:r>
      <w:r>
        <w:rPr>
          <w:rFonts w:ascii="Arial" w:hAnsi="Arial" w:cs="Arial"/>
        </w:rPr>
        <w:t xml:space="preserve">With the aim of achieving a minimum of 90% positive feedback. </w:t>
      </w:r>
    </w:p>
    <w:p w14:paraId="518E8DA2" w14:textId="77777777" w:rsidR="00B07D9E" w:rsidRDefault="00B07D9E" w:rsidP="00B07D9E">
      <w:pPr>
        <w:pStyle w:val="ListParagraph"/>
        <w:numPr>
          <w:ilvl w:val="0"/>
          <w:numId w:val="15"/>
        </w:numPr>
        <w:rPr>
          <w:rFonts w:ascii="Arial" w:hAnsi="Arial" w:cs="Arial"/>
        </w:rPr>
      </w:pPr>
      <w:r w:rsidRPr="003E2797">
        <w:rPr>
          <w:rFonts w:ascii="Arial" w:hAnsi="Arial" w:cs="Arial"/>
        </w:rPr>
        <w:t>A thorough complaint system that is accessible by Service Users</w:t>
      </w:r>
      <w:r>
        <w:rPr>
          <w:rFonts w:ascii="Arial" w:hAnsi="Arial" w:cs="Arial"/>
        </w:rPr>
        <w:t>.</w:t>
      </w:r>
    </w:p>
    <w:p w14:paraId="64DC533F" w14:textId="77777777" w:rsidR="00B07D9E" w:rsidRDefault="00B07D9E" w:rsidP="00B07D9E">
      <w:pPr>
        <w:pStyle w:val="ListParagraph"/>
        <w:rPr>
          <w:rFonts w:ascii="Arial" w:hAnsi="Arial" w:cs="Arial"/>
        </w:rPr>
      </w:pPr>
    </w:p>
    <w:p w14:paraId="73727818"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Measuring Performance </w:t>
      </w:r>
      <w:r>
        <w:rPr>
          <w:rFonts w:ascii="Arial" w:hAnsi="Arial" w:cs="Arial"/>
        </w:rPr>
        <w:br/>
      </w:r>
    </w:p>
    <w:p w14:paraId="09761341" w14:textId="77777777" w:rsidR="00B07D9E" w:rsidRDefault="00B07D9E" w:rsidP="00B07D9E">
      <w:pPr>
        <w:pStyle w:val="ListParagraph"/>
        <w:rPr>
          <w:rFonts w:ascii="Arial" w:hAnsi="Arial" w:cs="Arial"/>
        </w:rPr>
      </w:pPr>
      <w:r w:rsidRPr="003E2797">
        <w:rPr>
          <w:rFonts w:ascii="Arial" w:hAnsi="Arial" w:cs="Arial"/>
        </w:rPr>
        <w:t xml:space="preserve">The Provider’s performance will be measured through: </w:t>
      </w:r>
      <w:r>
        <w:rPr>
          <w:rFonts w:ascii="Arial" w:hAnsi="Arial" w:cs="Arial"/>
        </w:rPr>
        <w:br/>
      </w:r>
    </w:p>
    <w:p w14:paraId="11CD52B3" w14:textId="77777777" w:rsidR="00B07D9E" w:rsidRPr="00793E34" w:rsidRDefault="00B07D9E" w:rsidP="00B07D9E">
      <w:pPr>
        <w:pStyle w:val="ListParagraph"/>
        <w:rPr>
          <w:rFonts w:ascii="Arial" w:hAnsi="Arial" w:cs="Arial"/>
        </w:rPr>
      </w:pPr>
      <w:r w:rsidRPr="003E2797">
        <w:rPr>
          <w:rFonts w:ascii="Arial" w:hAnsi="Arial" w:cs="Arial"/>
        </w:rPr>
        <w:t>Impact of th</w:t>
      </w:r>
      <w:r>
        <w:rPr>
          <w:rFonts w:ascii="Arial" w:hAnsi="Arial" w:cs="Arial"/>
        </w:rPr>
        <w:t>e service and outcomes achieved.</w:t>
      </w:r>
      <w:r>
        <w:rPr>
          <w:rFonts w:ascii="Arial" w:hAnsi="Arial" w:cs="Arial"/>
        </w:rPr>
        <w:br/>
      </w:r>
      <w:r w:rsidRPr="00793E34">
        <w:rPr>
          <w:rFonts w:ascii="Arial" w:hAnsi="Arial" w:cs="Arial"/>
        </w:rPr>
        <w:t xml:space="preserve">The Provider will collect information that can demonstrate the impact and effectiveness of the service and the achievement of expected outcomes in accordance with this Service Specification. The information </w:t>
      </w:r>
      <w:proofErr w:type="gramStart"/>
      <w:r w:rsidRPr="00793E34">
        <w:rPr>
          <w:rFonts w:ascii="Arial" w:hAnsi="Arial" w:cs="Arial"/>
        </w:rPr>
        <w:t>collated</w:t>
      </w:r>
      <w:proofErr w:type="gramEnd"/>
      <w:r w:rsidRPr="00793E34">
        <w:rPr>
          <w:rFonts w:ascii="Arial" w:hAnsi="Arial" w:cs="Arial"/>
        </w:rPr>
        <w:t xml:space="preserve"> through the Provider’s Quality Assurance system will provide the following summary: </w:t>
      </w:r>
      <w:r>
        <w:rPr>
          <w:rFonts w:ascii="Arial" w:hAnsi="Arial" w:cs="Arial"/>
        </w:rPr>
        <w:br/>
      </w:r>
    </w:p>
    <w:p w14:paraId="0CEA4558" w14:textId="77777777" w:rsidR="00B07D9E" w:rsidRDefault="00B07D9E" w:rsidP="00B07D9E">
      <w:pPr>
        <w:pStyle w:val="ListParagraph"/>
        <w:numPr>
          <w:ilvl w:val="0"/>
          <w:numId w:val="12"/>
        </w:numPr>
        <w:rPr>
          <w:rFonts w:ascii="Arial" w:hAnsi="Arial" w:cs="Arial"/>
        </w:rPr>
      </w:pPr>
      <w:r w:rsidRPr="003E2797">
        <w:rPr>
          <w:rFonts w:ascii="Arial" w:hAnsi="Arial" w:cs="Arial"/>
        </w:rPr>
        <w:t xml:space="preserve">The number of Service Users/Eligible Individuals and outcomes achieved </w:t>
      </w:r>
    </w:p>
    <w:p w14:paraId="1272E9CF" w14:textId="77777777" w:rsidR="00B07D9E" w:rsidRDefault="00B07D9E" w:rsidP="00B07D9E">
      <w:pPr>
        <w:pStyle w:val="ListParagraph"/>
        <w:numPr>
          <w:ilvl w:val="0"/>
          <w:numId w:val="12"/>
        </w:numPr>
        <w:rPr>
          <w:rFonts w:ascii="Arial" w:hAnsi="Arial" w:cs="Arial"/>
        </w:rPr>
      </w:pPr>
      <w:r w:rsidRPr="003E2797">
        <w:rPr>
          <w:rFonts w:ascii="Arial" w:hAnsi="Arial" w:cs="Arial"/>
        </w:rPr>
        <w:t xml:space="preserve">The method and different approaches used to collect information which may include service user feedback, </w:t>
      </w:r>
      <w:proofErr w:type="gramStart"/>
      <w:r w:rsidRPr="003E2797">
        <w:rPr>
          <w:rFonts w:ascii="Arial" w:hAnsi="Arial" w:cs="Arial"/>
        </w:rPr>
        <w:t>outcome related</w:t>
      </w:r>
      <w:proofErr w:type="gramEnd"/>
      <w:r w:rsidRPr="003E2797">
        <w:rPr>
          <w:rFonts w:ascii="Arial" w:hAnsi="Arial" w:cs="Arial"/>
        </w:rPr>
        <w:t xml:space="preserve"> surveys and quality assurance records, interviews, case studies etc. </w:t>
      </w:r>
    </w:p>
    <w:p w14:paraId="5D805D73" w14:textId="77777777" w:rsidR="00B07D9E" w:rsidRDefault="00B07D9E" w:rsidP="00B07D9E">
      <w:pPr>
        <w:pStyle w:val="ListParagraph"/>
        <w:numPr>
          <w:ilvl w:val="0"/>
          <w:numId w:val="12"/>
        </w:numPr>
        <w:rPr>
          <w:rFonts w:ascii="Arial" w:hAnsi="Arial" w:cs="Arial"/>
        </w:rPr>
      </w:pPr>
      <w:r w:rsidRPr="003E2797">
        <w:rPr>
          <w:rFonts w:ascii="Arial" w:hAnsi="Arial" w:cs="Arial"/>
        </w:rPr>
        <w:t xml:space="preserve">The Provider will provide quantitative statistical information submitted on a quarterly basis identifying the referral activity and services provided within the period </w:t>
      </w:r>
    </w:p>
    <w:p w14:paraId="208DE7E9" w14:textId="77777777" w:rsidR="00B07D9E" w:rsidRDefault="00B07D9E" w:rsidP="00B07D9E">
      <w:pPr>
        <w:pStyle w:val="ListParagraph"/>
        <w:numPr>
          <w:ilvl w:val="0"/>
          <w:numId w:val="12"/>
        </w:numPr>
        <w:rPr>
          <w:rFonts w:ascii="Arial" w:hAnsi="Arial" w:cs="Arial"/>
        </w:rPr>
      </w:pPr>
      <w:r w:rsidRPr="003E2797">
        <w:rPr>
          <w:rFonts w:ascii="Arial" w:hAnsi="Arial" w:cs="Arial"/>
        </w:rPr>
        <w:t>Statistical information Quarterly Board Reports</w:t>
      </w:r>
      <w:r>
        <w:rPr>
          <w:rFonts w:ascii="Arial" w:hAnsi="Arial" w:cs="Arial"/>
        </w:rPr>
        <w:t>.</w:t>
      </w:r>
      <w:r>
        <w:rPr>
          <w:rFonts w:ascii="Arial" w:hAnsi="Arial" w:cs="Arial"/>
        </w:rPr>
        <w:br/>
      </w:r>
    </w:p>
    <w:p w14:paraId="7F069508"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Monitoring and Review </w:t>
      </w:r>
      <w:r>
        <w:rPr>
          <w:rFonts w:ascii="Arial" w:hAnsi="Arial" w:cs="Arial"/>
        </w:rPr>
        <w:br/>
      </w:r>
    </w:p>
    <w:p w14:paraId="3A90475F" w14:textId="77777777" w:rsidR="00B07D9E" w:rsidRDefault="00B07D9E" w:rsidP="00B07D9E">
      <w:pPr>
        <w:pStyle w:val="ListParagraph"/>
        <w:rPr>
          <w:rFonts w:ascii="Arial" w:hAnsi="Arial" w:cs="Arial"/>
        </w:rPr>
      </w:pPr>
      <w:r>
        <w:rPr>
          <w:rFonts w:ascii="Arial" w:hAnsi="Arial" w:cs="Arial"/>
        </w:rPr>
        <w:t>T</w:t>
      </w:r>
      <w:r w:rsidRPr="003E2797">
        <w:rPr>
          <w:rFonts w:ascii="Arial" w:hAnsi="Arial" w:cs="Arial"/>
        </w:rPr>
        <w:t>he monitoring of the service provision in relation to the a</w:t>
      </w:r>
      <w:r>
        <w:rPr>
          <w:rFonts w:ascii="Arial" w:hAnsi="Arial" w:cs="Arial"/>
        </w:rPr>
        <w:t>greed outcomes will be through:</w:t>
      </w:r>
    </w:p>
    <w:p w14:paraId="4C0EDDE7" w14:textId="77777777" w:rsidR="00B07D9E" w:rsidRDefault="00B07D9E" w:rsidP="00B07D9E">
      <w:pPr>
        <w:pStyle w:val="ListParagraph"/>
        <w:numPr>
          <w:ilvl w:val="0"/>
          <w:numId w:val="13"/>
        </w:numPr>
        <w:rPr>
          <w:rFonts w:ascii="Arial" w:hAnsi="Arial" w:cs="Arial"/>
        </w:rPr>
      </w:pPr>
      <w:r w:rsidRPr="003E2797">
        <w:rPr>
          <w:rFonts w:ascii="Arial" w:hAnsi="Arial" w:cs="Arial"/>
        </w:rPr>
        <w:t xml:space="preserve">Collation </w:t>
      </w:r>
      <w:r>
        <w:rPr>
          <w:rFonts w:ascii="Arial" w:hAnsi="Arial" w:cs="Arial"/>
        </w:rPr>
        <w:t xml:space="preserve">of statistical reports </w:t>
      </w:r>
      <w:r w:rsidRPr="003E2797">
        <w:rPr>
          <w:rFonts w:ascii="Arial" w:hAnsi="Arial" w:cs="Arial"/>
        </w:rPr>
        <w:t xml:space="preserve">detailing the services provided on a </w:t>
      </w:r>
      <w:r>
        <w:rPr>
          <w:rFonts w:ascii="Arial" w:hAnsi="Arial" w:cs="Arial"/>
        </w:rPr>
        <w:t>monthly</w:t>
      </w:r>
      <w:r w:rsidRPr="003E2797">
        <w:rPr>
          <w:rFonts w:ascii="Arial" w:hAnsi="Arial" w:cs="Arial"/>
        </w:rPr>
        <w:t xml:space="preserve"> basis to be s</w:t>
      </w:r>
      <w:r>
        <w:rPr>
          <w:rFonts w:ascii="Arial" w:hAnsi="Arial" w:cs="Arial"/>
        </w:rPr>
        <w:t xml:space="preserve">hared with Anna Mann </w:t>
      </w:r>
      <w:hyperlink r:id="rId10" w:history="1">
        <w:r w:rsidRPr="003B4EAF">
          <w:rPr>
            <w:rStyle w:val="Hyperlink"/>
            <w:rFonts w:ascii="Arial" w:hAnsi="Arial" w:cs="Arial"/>
          </w:rPr>
          <w:t>anna.mann@conwy.gov.uk</w:t>
        </w:r>
      </w:hyperlink>
      <w:r>
        <w:rPr>
          <w:rFonts w:ascii="Arial" w:hAnsi="Arial" w:cs="Arial"/>
        </w:rPr>
        <w:t xml:space="preserve"> and Harry Jones </w:t>
      </w:r>
      <w:hyperlink r:id="rId11" w:history="1">
        <w:r w:rsidRPr="003B4EAF">
          <w:rPr>
            <w:rStyle w:val="Hyperlink"/>
            <w:rFonts w:ascii="Arial" w:hAnsi="Arial" w:cs="Arial"/>
          </w:rPr>
          <w:t>harry.jones@conwy.gov.uk</w:t>
        </w:r>
      </w:hyperlink>
      <w:r>
        <w:rPr>
          <w:rFonts w:ascii="Arial" w:hAnsi="Arial" w:cs="Arial"/>
        </w:rPr>
        <w:t xml:space="preserve"> </w:t>
      </w:r>
    </w:p>
    <w:p w14:paraId="7163D150" w14:textId="77777777" w:rsidR="00B07D9E" w:rsidRDefault="00B07D9E" w:rsidP="00B07D9E">
      <w:pPr>
        <w:pStyle w:val="ListParagraph"/>
        <w:numPr>
          <w:ilvl w:val="0"/>
          <w:numId w:val="13"/>
        </w:numPr>
        <w:rPr>
          <w:rFonts w:ascii="Arial" w:hAnsi="Arial" w:cs="Arial"/>
        </w:rPr>
      </w:pPr>
      <w:r w:rsidRPr="003E2797">
        <w:rPr>
          <w:rFonts w:ascii="Arial" w:hAnsi="Arial" w:cs="Arial"/>
        </w:rPr>
        <w:t xml:space="preserve">Completion of the Six Monthly Self-Assessment Monitoring </w:t>
      </w:r>
      <w:r>
        <w:rPr>
          <w:rFonts w:ascii="Arial" w:hAnsi="Arial" w:cs="Arial"/>
        </w:rPr>
        <w:t xml:space="preserve">Form (Schedule 3) submitted to Anna Mann </w:t>
      </w:r>
      <w:hyperlink r:id="rId12" w:history="1">
        <w:r w:rsidRPr="003B4EAF">
          <w:rPr>
            <w:rStyle w:val="Hyperlink"/>
            <w:rFonts w:ascii="Arial" w:hAnsi="Arial" w:cs="Arial"/>
          </w:rPr>
          <w:t>anna.mann@conwy.gov.uk</w:t>
        </w:r>
      </w:hyperlink>
      <w:r>
        <w:rPr>
          <w:rFonts w:ascii="Arial" w:hAnsi="Arial" w:cs="Arial"/>
        </w:rPr>
        <w:t xml:space="preserve"> and Harry Jones </w:t>
      </w:r>
      <w:hyperlink r:id="rId13" w:history="1">
        <w:r w:rsidRPr="003B4EAF">
          <w:rPr>
            <w:rStyle w:val="Hyperlink"/>
            <w:rFonts w:ascii="Arial" w:hAnsi="Arial" w:cs="Arial"/>
          </w:rPr>
          <w:t>harry.jones@conwy.gov.uk</w:t>
        </w:r>
      </w:hyperlink>
      <w:r>
        <w:rPr>
          <w:rFonts w:ascii="Arial" w:hAnsi="Arial" w:cs="Arial"/>
        </w:rPr>
        <w:t xml:space="preserve"> </w:t>
      </w:r>
      <w:r w:rsidRPr="003E2797">
        <w:rPr>
          <w:rFonts w:ascii="Arial" w:hAnsi="Arial" w:cs="Arial"/>
        </w:rPr>
        <w:t xml:space="preserve">prior to the six monthly review meeting. </w:t>
      </w:r>
    </w:p>
    <w:p w14:paraId="1D61E792" w14:textId="7D86ADBF" w:rsidR="00B07D9E" w:rsidRDefault="00B07D9E" w:rsidP="00B07D9E">
      <w:pPr>
        <w:pStyle w:val="ListParagraph"/>
        <w:numPr>
          <w:ilvl w:val="0"/>
          <w:numId w:val="13"/>
        </w:numPr>
        <w:rPr>
          <w:rFonts w:ascii="Arial" w:hAnsi="Arial" w:cs="Arial"/>
        </w:rPr>
      </w:pPr>
      <w:r w:rsidRPr="00FF2083">
        <w:rPr>
          <w:rFonts w:ascii="Arial" w:hAnsi="Arial" w:cs="Arial"/>
        </w:rPr>
        <w:t xml:space="preserve">Regular six-monthly review meetings will be held via Teams with representatives from the Council and </w:t>
      </w:r>
      <w:r w:rsidR="00F205AF">
        <w:rPr>
          <w:rFonts w:ascii="Arial" w:hAnsi="Arial" w:cs="Arial"/>
        </w:rPr>
        <w:t>the Provider</w:t>
      </w:r>
      <w:r w:rsidRPr="00FF2083">
        <w:rPr>
          <w:rFonts w:ascii="Arial" w:hAnsi="Arial" w:cs="Arial"/>
        </w:rPr>
        <w:t xml:space="preserve"> to discuss all aspects of the service against the Service Level Agreement. </w:t>
      </w:r>
    </w:p>
    <w:p w14:paraId="4FFD891B" w14:textId="77777777" w:rsidR="00B07D9E" w:rsidRPr="00FF2083" w:rsidRDefault="00B07D9E" w:rsidP="00B07D9E">
      <w:pPr>
        <w:pStyle w:val="ListParagraph"/>
        <w:numPr>
          <w:ilvl w:val="0"/>
          <w:numId w:val="13"/>
        </w:numPr>
        <w:rPr>
          <w:rFonts w:ascii="Arial" w:hAnsi="Arial" w:cs="Arial"/>
        </w:rPr>
      </w:pPr>
      <w:r w:rsidRPr="00FF2083">
        <w:rPr>
          <w:rFonts w:ascii="Arial" w:hAnsi="Arial" w:cs="Arial"/>
        </w:rPr>
        <w:t xml:space="preserve">Submission of the Provider’s annual report that complies with Charity Law will be submitted to </w:t>
      </w:r>
      <w:hyperlink r:id="rId14" w:history="1">
        <w:r w:rsidRPr="001320F6">
          <w:rPr>
            <w:rStyle w:val="Hyperlink"/>
            <w:rFonts w:ascii="Arial" w:hAnsi="Arial" w:cs="Arial"/>
          </w:rPr>
          <w:t>sc.commissioning@conwy.gov.uk</w:t>
        </w:r>
      </w:hyperlink>
      <w:r>
        <w:rPr>
          <w:rFonts w:ascii="Arial" w:hAnsi="Arial" w:cs="Arial"/>
        </w:rPr>
        <w:t xml:space="preserve"> </w:t>
      </w:r>
    </w:p>
    <w:sectPr w:rsidR="00B07D9E" w:rsidRPr="00FF20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C11E22"/>
    <w:multiLevelType w:val="hybridMultilevel"/>
    <w:tmpl w:val="7B421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E84F4C"/>
    <w:multiLevelType w:val="hybridMultilevel"/>
    <w:tmpl w:val="9E90A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1755A1"/>
    <w:multiLevelType w:val="hybridMultilevel"/>
    <w:tmpl w:val="A802D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2D63A0"/>
    <w:multiLevelType w:val="hybridMultilevel"/>
    <w:tmpl w:val="87E28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EE6E08"/>
    <w:multiLevelType w:val="hybridMultilevel"/>
    <w:tmpl w:val="EB248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1346D2"/>
    <w:multiLevelType w:val="hybridMultilevel"/>
    <w:tmpl w:val="9104A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89825">
    <w:abstractNumId w:val="8"/>
  </w:num>
  <w:num w:numId="2" w16cid:durableId="1726953672">
    <w:abstractNumId w:val="6"/>
  </w:num>
  <w:num w:numId="3" w16cid:durableId="718432324">
    <w:abstractNumId w:val="5"/>
  </w:num>
  <w:num w:numId="4" w16cid:durableId="1201742660">
    <w:abstractNumId w:val="4"/>
  </w:num>
  <w:num w:numId="5" w16cid:durableId="1019812745">
    <w:abstractNumId w:val="7"/>
  </w:num>
  <w:num w:numId="6" w16cid:durableId="1724868853">
    <w:abstractNumId w:val="3"/>
  </w:num>
  <w:num w:numId="7" w16cid:durableId="1965766018">
    <w:abstractNumId w:val="2"/>
  </w:num>
  <w:num w:numId="8" w16cid:durableId="1342783840">
    <w:abstractNumId w:val="1"/>
  </w:num>
  <w:num w:numId="9" w16cid:durableId="1428038766">
    <w:abstractNumId w:val="0"/>
  </w:num>
  <w:num w:numId="10" w16cid:durableId="161707133">
    <w:abstractNumId w:val="14"/>
  </w:num>
  <w:num w:numId="11" w16cid:durableId="504785097">
    <w:abstractNumId w:val="9"/>
  </w:num>
  <w:num w:numId="12" w16cid:durableId="606428713">
    <w:abstractNumId w:val="13"/>
  </w:num>
  <w:num w:numId="13" w16cid:durableId="2132430148">
    <w:abstractNumId w:val="10"/>
  </w:num>
  <w:num w:numId="14" w16cid:durableId="398401678">
    <w:abstractNumId w:val="11"/>
  </w:num>
  <w:num w:numId="15" w16cid:durableId="1248540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0F86"/>
    <w:rsid w:val="000B13C8"/>
    <w:rsid w:val="0015074B"/>
    <w:rsid w:val="00233A1E"/>
    <w:rsid w:val="0029639D"/>
    <w:rsid w:val="003107DA"/>
    <w:rsid w:val="00326F90"/>
    <w:rsid w:val="003A41C5"/>
    <w:rsid w:val="003E2797"/>
    <w:rsid w:val="00760646"/>
    <w:rsid w:val="00793E34"/>
    <w:rsid w:val="00851C4B"/>
    <w:rsid w:val="00A00F5F"/>
    <w:rsid w:val="00AA1D8D"/>
    <w:rsid w:val="00B07D9E"/>
    <w:rsid w:val="00B47730"/>
    <w:rsid w:val="00BB2FEF"/>
    <w:rsid w:val="00CB0664"/>
    <w:rsid w:val="00F01AF9"/>
    <w:rsid w:val="00F205AF"/>
    <w:rsid w:val="00F22284"/>
    <w:rsid w:val="00FC693F"/>
    <w:rsid w:val="00FF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C2776"/>
  <w14:defaultImageDpi w14:val="300"/>
  <w15:docId w15:val="{DFA5F03B-0235-48E2-9C73-BB7DC998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93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thompson@conwy.gov.uk" TargetMode="External"/><Relationship Id="rId13" Type="http://schemas.openxmlformats.org/officeDocument/2006/relationships/hyperlink" Target="mailto:harry.jones@conwy.gov.uk" TargetMode="External"/><Relationship Id="rId3" Type="http://schemas.openxmlformats.org/officeDocument/2006/relationships/styles" Target="styles.xml"/><Relationship Id="rId7" Type="http://schemas.openxmlformats.org/officeDocument/2006/relationships/hyperlink" Target="mailto:alan.thompson@conwy.gov.uk" TargetMode="External"/><Relationship Id="rId12" Type="http://schemas.openxmlformats.org/officeDocument/2006/relationships/hyperlink" Target="mailto:anna.mann@conw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ndsay.duncalf@conwy.gov.uk" TargetMode="External"/><Relationship Id="rId11" Type="http://schemas.openxmlformats.org/officeDocument/2006/relationships/hyperlink" Target="mailto:harry.jones@conwy.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a.mann@conwy.gov.uk" TargetMode="External"/><Relationship Id="rId4" Type="http://schemas.openxmlformats.org/officeDocument/2006/relationships/settings" Target="settings.xml"/><Relationship Id="rId9" Type="http://schemas.openxmlformats.org/officeDocument/2006/relationships/hyperlink" Target="mailto:sc.commissioning@conwy.gov.uk" TargetMode="External"/><Relationship Id="rId14" Type="http://schemas.openxmlformats.org/officeDocument/2006/relationships/hyperlink" Target="mailto:sc.commissioning@conw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415D-174A-4A77-933B-7003870D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1718</Words>
  <Characters>10104</Characters>
  <Application>Microsoft Office Word</Application>
  <DocSecurity>0</DocSecurity>
  <Lines>265</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Alan Thompson</cp:lastModifiedBy>
  <cp:revision>3</cp:revision>
  <dcterms:created xsi:type="dcterms:W3CDTF">2025-10-02T15:08:00Z</dcterms:created>
  <dcterms:modified xsi:type="dcterms:W3CDTF">2026-02-19T10:07:00Z</dcterms:modified>
  <cp:category/>
</cp:coreProperties>
</file>