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57E" w:rsidP="08ED84AE" w:rsidRDefault="2E0D784D" w14:paraId="50849DB7" w14:textId="135A86E4">
      <w:pPr>
        <w:pStyle w:val="Pennawd1"/>
        <w:rPr>
          <w:rFonts w:ascii="Calibri" w:hAnsi="Calibri" w:eastAsia="Calibri" w:cs="Calibri"/>
          <w:color w:val="auto"/>
          <w:u w:val="single"/>
        </w:rPr>
      </w:pPr>
      <w:r w:rsidRPr="08ED84AE" w:rsidR="3E3D2274">
        <w:rPr>
          <w:rFonts w:ascii="Calibri" w:hAnsi="Calibri" w:eastAsia="Calibri" w:cs="Calibri"/>
          <w:color w:val="auto"/>
          <w:u w:val="single"/>
        </w:rPr>
        <w:t xml:space="preserve">Datganiad ac Fformiwlâu </w:t>
      </w:r>
      <w:r w:rsidRPr="08ED84AE" w:rsidR="3E3D2274">
        <w:rPr>
          <w:rFonts w:ascii="Calibri" w:hAnsi="Calibri" w:eastAsia="Calibri" w:cs="Calibri"/>
          <w:color w:val="auto"/>
          <w:u w:val="single"/>
        </w:rPr>
        <w:t>Adfachu</w:t>
      </w:r>
      <w:r w:rsidRPr="08ED84AE" w:rsidR="3E3D2274">
        <w:rPr>
          <w:rFonts w:ascii="Calibri" w:hAnsi="Calibri" w:eastAsia="Calibri" w:cs="Calibri"/>
          <w:color w:val="auto"/>
          <w:u w:val="single"/>
        </w:rPr>
        <w:t xml:space="preserve"> Cyllid </w:t>
      </w:r>
      <w:r w:rsidRPr="08ED84AE" w:rsidR="3E3D2274">
        <w:rPr>
          <w:rFonts w:ascii="Calibri" w:hAnsi="Calibri" w:eastAsia="Calibri" w:cs="Calibri"/>
          <w:color w:val="auto"/>
          <w:u w:val="single"/>
        </w:rPr>
        <w:t>Gogledd</w:t>
      </w:r>
      <w:r w:rsidRPr="08ED84AE" w:rsidR="3E3D2274">
        <w:rPr>
          <w:rFonts w:ascii="Calibri" w:hAnsi="Calibri" w:eastAsia="Calibri" w:cs="Calibri"/>
          <w:color w:val="auto"/>
          <w:u w:val="single"/>
        </w:rPr>
        <w:t xml:space="preserve"> Cymru</w:t>
      </w:r>
    </w:p>
    <w:p w:rsidR="00C8257E" w:rsidP="08ED84AE" w:rsidRDefault="00000000" w14:paraId="49A956A0" w14:textId="534FD06B">
      <w:pPr>
        <w:rPr>
          <w:rFonts w:ascii="Calibri" w:hAnsi="Calibri" w:eastAsia="Calibri" w:cs="Calibri"/>
        </w:rPr>
      </w:pPr>
      <w:r>
        <w:br/>
      </w:r>
      <w:r>
        <w:br/>
      </w:r>
      <w:r w:rsidRPr="08ED84AE" w:rsidR="381AEC63">
        <w:rPr>
          <w:rFonts w:ascii="Calibri" w:hAnsi="Calibri" w:eastAsia="Calibri" w:cs="Calibri"/>
        </w:rPr>
        <w:t xml:space="preserve">Mae'r </w:t>
      </w:r>
      <w:r w:rsidRPr="08ED84AE" w:rsidR="381AEC63">
        <w:rPr>
          <w:rFonts w:ascii="Calibri" w:hAnsi="Calibri" w:eastAsia="Calibri" w:cs="Calibri"/>
        </w:rPr>
        <w:t>Timau</w:t>
      </w:r>
      <w:r w:rsidRPr="08ED84AE" w:rsidR="381AEC63">
        <w:rPr>
          <w:rFonts w:ascii="Calibri" w:hAnsi="Calibri" w:eastAsia="Calibri" w:cs="Calibri"/>
        </w:rPr>
        <w:t xml:space="preserve"> Comisiynu </w:t>
      </w:r>
      <w:r w:rsidRPr="08ED84AE" w:rsidR="381AEC63">
        <w:rPr>
          <w:rFonts w:ascii="Calibri" w:hAnsi="Calibri" w:eastAsia="Calibri" w:cs="Calibri"/>
        </w:rPr>
        <w:t>ledled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Gogledd</w:t>
      </w:r>
      <w:r w:rsidRPr="08ED84AE" w:rsidR="381AEC63">
        <w:rPr>
          <w:rFonts w:ascii="Calibri" w:hAnsi="Calibri" w:eastAsia="Calibri" w:cs="Calibri"/>
        </w:rPr>
        <w:t xml:space="preserve"> Cymru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cytuno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bod</w:t>
      </w:r>
      <w:r w:rsidRPr="08ED84AE" w:rsidR="381AEC63">
        <w:rPr>
          <w:rFonts w:ascii="Calibri" w:hAnsi="Calibri" w:eastAsia="Calibri" w:cs="Calibri"/>
        </w:rPr>
        <w:t xml:space="preserve"> dull </w:t>
      </w:r>
      <w:r w:rsidRPr="08ED84AE" w:rsidR="381AEC63">
        <w:rPr>
          <w:rFonts w:ascii="Calibri" w:hAnsi="Calibri" w:eastAsia="Calibri" w:cs="Calibri"/>
        </w:rPr>
        <w:t>cydweithredol</w:t>
      </w:r>
      <w:r w:rsidRPr="08ED84AE" w:rsidR="381AEC63">
        <w:rPr>
          <w:rFonts w:ascii="Calibri" w:hAnsi="Calibri" w:eastAsia="Calibri" w:cs="Calibri"/>
        </w:rPr>
        <w:t xml:space="preserve"> o </w:t>
      </w:r>
      <w:r w:rsidRPr="08ED84AE" w:rsidR="381AEC63">
        <w:rPr>
          <w:rFonts w:ascii="Calibri" w:hAnsi="Calibri" w:eastAsia="Calibri" w:cs="Calibri"/>
        </w:rPr>
        <w:t>fonitro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darpariaeth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gwasanaethau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gyraeddadwy</w:t>
      </w:r>
      <w:r w:rsidRPr="08ED84AE" w:rsidR="381AEC63">
        <w:rPr>
          <w:rFonts w:ascii="Calibri" w:hAnsi="Calibri" w:eastAsia="Calibri" w:cs="Calibri"/>
        </w:rPr>
        <w:t xml:space="preserve"> ac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briodol</w:t>
      </w:r>
      <w:r w:rsidRPr="08ED84AE" w:rsidR="381AEC63">
        <w:rPr>
          <w:rFonts w:ascii="Calibri" w:hAnsi="Calibri" w:eastAsia="Calibri" w:cs="Calibri"/>
        </w:rPr>
        <w:t xml:space="preserve">. O </w:t>
      </w:r>
      <w:r w:rsidRPr="08ED84AE" w:rsidR="381AEC63">
        <w:rPr>
          <w:rFonts w:ascii="Calibri" w:hAnsi="Calibri" w:eastAsia="Calibri" w:cs="Calibri"/>
        </w:rPr>
        <w:t>fewn</w:t>
      </w:r>
      <w:r w:rsidRPr="08ED84AE" w:rsidR="381AEC63">
        <w:rPr>
          <w:rFonts w:ascii="Calibri" w:hAnsi="Calibri" w:eastAsia="Calibri" w:cs="Calibri"/>
        </w:rPr>
        <w:t xml:space="preserve"> y </w:t>
      </w:r>
      <w:r w:rsidRPr="08ED84AE" w:rsidR="381AEC63">
        <w:rPr>
          <w:rFonts w:ascii="Calibri" w:hAnsi="Calibri" w:eastAsia="Calibri" w:cs="Calibri"/>
        </w:rPr>
        <w:t>rhanbarth</w:t>
      </w:r>
      <w:r w:rsidRPr="08ED84AE" w:rsidR="381AEC63">
        <w:rPr>
          <w:rFonts w:ascii="Calibri" w:hAnsi="Calibri" w:eastAsia="Calibri" w:cs="Calibri"/>
        </w:rPr>
        <w:t xml:space="preserve">, </w:t>
      </w:r>
      <w:r w:rsidRPr="08ED84AE" w:rsidR="381AEC63">
        <w:rPr>
          <w:rFonts w:ascii="Calibri" w:hAnsi="Calibri" w:eastAsia="Calibri" w:cs="Calibri"/>
        </w:rPr>
        <w:t>byddwn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cytuno</w:t>
      </w:r>
      <w:r w:rsidRPr="08ED84AE" w:rsidR="381AEC63">
        <w:rPr>
          <w:rFonts w:ascii="Calibri" w:hAnsi="Calibri" w:eastAsia="Calibri" w:cs="Calibri"/>
        </w:rPr>
        <w:t xml:space="preserve"> i </w:t>
      </w:r>
      <w:r w:rsidRPr="08ED84AE" w:rsidR="381AEC63">
        <w:rPr>
          <w:rFonts w:ascii="Calibri" w:hAnsi="Calibri" w:eastAsia="Calibri" w:cs="Calibri"/>
        </w:rPr>
        <w:t>fabwysiadu'r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cymal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canlynol</w:t>
      </w:r>
      <w:r w:rsidRPr="08ED84AE" w:rsidR="381AEC63">
        <w:rPr>
          <w:rFonts w:ascii="Calibri" w:hAnsi="Calibri" w:eastAsia="Calibri" w:cs="Calibri"/>
        </w:rPr>
        <w:t xml:space="preserve"> a </w:t>
      </w:r>
      <w:r w:rsidRPr="08ED84AE" w:rsidR="381AEC63">
        <w:rPr>
          <w:rFonts w:ascii="Calibri" w:hAnsi="Calibri" w:eastAsia="Calibri" w:cs="Calibri"/>
        </w:rPr>
        <w:t>bydd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pob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awdurdod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lleol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diwygio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contractau</w:t>
      </w:r>
      <w:r w:rsidRPr="08ED84AE" w:rsidR="381AEC63">
        <w:rPr>
          <w:rFonts w:ascii="Calibri" w:hAnsi="Calibri" w:eastAsia="Calibri" w:cs="Calibri"/>
        </w:rPr>
        <w:t xml:space="preserve"> o </w:t>
      </w:r>
      <w:r w:rsidRPr="08ED84AE" w:rsidR="381AEC63">
        <w:rPr>
          <w:rFonts w:ascii="Calibri" w:hAnsi="Calibri" w:eastAsia="Calibri" w:cs="Calibri"/>
        </w:rPr>
        <w:t>fis</w:t>
      </w:r>
      <w:r w:rsidRPr="08ED84AE" w:rsidR="381AEC63">
        <w:rPr>
          <w:rFonts w:ascii="Calibri" w:hAnsi="Calibri" w:eastAsia="Calibri" w:cs="Calibri"/>
        </w:rPr>
        <w:t xml:space="preserve"> Ebrill 2014.</w:t>
      </w:r>
      <w:r>
        <w:br/>
      </w:r>
      <w:r>
        <w:br/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Datganiad 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Adennill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Cyllid</w:t>
      </w:r>
      <w:r>
        <w:br/>
      </w:r>
      <w:r>
        <w:br/>
      </w:r>
      <w:r w:rsidRPr="08ED84AE" w:rsidR="381AEC63">
        <w:rPr>
          <w:rFonts w:ascii="Calibri" w:hAnsi="Calibri" w:eastAsia="Calibri" w:cs="Calibri"/>
        </w:rPr>
        <w:t xml:space="preserve">Bydd yr </w:t>
      </w:r>
      <w:r w:rsidRPr="08ED84AE" w:rsidR="381AEC63">
        <w:rPr>
          <w:rFonts w:ascii="Calibri" w:hAnsi="Calibri" w:eastAsia="Calibri" w:cs="Calibri"/>
        </w:rPr>
        <w:t>holl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gyllid</w:t>
      </w:r>
      <w:r w:rsidRPr="08ED84AE" w:rsidR="381AEC63">
        <w:rPr>
          <w:rFonts w:ascii="Calibri" w:hAnsi="Calibri" w:eastAsia="Calibri" w:cs="Calibri"/>
        </w:rPr>
        <w:t xml:space="preserve"> / grant a </w:t>
      </w:r>
      <w:r w:rsidRPr="08ED84AE" w:rsidR="381AEC63">
        <w:rPr>
          <w:rFonts w:ascii="Calibri" w:hAnsi="Calibri" w:eastAsia="Calibri" w:cs="Calibri"/>
        </w:rPr>
        <w:t>ddarperir</w:t>
      </w:r>
      <w:r w:rsidRPr="08ED84AE" w:rsidR="381AEC63">
        <w:rPr>
          <w:rFonts w:ascii="Calibri" w:hAnsi="Calibri" w:eastAsia="Calibri" w:cs="Calibri"/>
        </w:rPr>
        <w:t xml:space="preserve"> o dan </w:t>
      </w:r>
      <w:r w:rsidRPr="08ED84AE" w:rsidR="381AEC63">
        <w:rPr>
          <w:rFonts w:ascii="Calibri" w:hAnsi="Calibri" w:eastAsia="Calibri" w:cs="Calibri"/>
        </w:rPr>
        <w:t>delerau'r</w:t>
      </w:r>
      <w:r w:rsidRPr="08ED84AE" w:rsidR="381AEC63">
        <w:rPr>
          <w:rFonts w:ascii="Calibri" w:hAnsi="Calibri" w:eastAsia="Calibri" w:cs="Calibri"/>
        </w:rPr>
        <w:t xml:space="preserve"> contract </w:t>
      </w:r>
      <w:r w:rsidRPr="08ED84AE" w:rsidR="381AEC63">
        <w:rPr>
          <w:rFonts w:ascii="Calibri" w:hAnsi="Calibri" w:eastAsia="Calibri" w:cs="Calibri"/>
        </w:rPr>
        <w:t>hwn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cael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ei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fonitro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drwy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adolygiadau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perfformiad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rheolaidd</w:t>
      </w:r>
      <w:r w:rsidRPr="08ED84AE" w:rsidR="381AEC63">
        <w:rPr>
          <w:rFonts w:ascii="Calibri" w:hAnsi="Calibri" w:eastAsia="Calibri" w:cs="Calibri"/>
        </w:rPr>
        <w:t>.</w:t>
      </w:r>
      <w:r>
        <w:br/>
      </w:r>
      <w:r>
        <w:br/>
      </w:r>
      <w:r w:rsidRPr="08ED84AE" w:rsidR="381AEC63">
        <w:rPr>
          <w:rFonts w:ascii="Calibri" w:hAnsi="Calibri" w:eastAsia="Calibri" w:cs="Calibri"/>
        </w:rPr>
        <w:t xml:space="preserve">Bydd yr </w:t>
      </w:r>
      <w:r w:rsidRPr="08ED84AE" w:rsidR="381AEC63">
        <w:rPr>
          <w:rFonts w:ascii="Calibri" w:hAnsi="Calibri" w:eastAsia="Calibri" w:cs="Calibri"/>
        </w:rPr>
        <w:t>awdurdod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lleol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ceisio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adennill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unrhyw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gyllid</w:t>
      </w:r>
      <w:r w:rsidRPr="08ED84AE" w:rsidR="381AEC63">
        <w:rPr>
          <w:rFonts w:ascii="Calibri" w:hAnsi="Calibri" w:eastAsia="Calibri" w:cs="Calibri"/>
        </w:rPr>
        <w:t xml:space="preserve"> / grant </w:t>
      </w:r>
      <w:r w:rsidRPr="08ED84AE" w:rsidR="381AEC63">
        <w:rPr>
          <w:rFonts w:ascii="Calibri" w:hAnsi="Calibri" w:eastAsia="Calibri" w:cs="Calibri"/>
        </w:rPr>
        <w:t>a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ordalwyd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gan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ddarparwyr</w:t>
      </w:r>
      <w:r w:rsidRPr="08ED84AE" w:rsidR="381AEC63">
        <w:rPr>
          <w:rFonts w:ascii="Calibri" w:hAnsi="Calibri" w:eastAsia="Calibri" w:cs="Calibri"/>
        </w:rPr>
        <w:t xml:space="preserve"> am y </w:t>
      </w:r>
      <w:r w:rsidRPr="08ED84AE" w:rsidR="381AEC63">
        <w:rPr>
          <w:rFonts w:ascii="Calibri" w:hAnsi="Calibri" w:eastAsia="Calibri" w:cs="Calibri"/>
        </w:rPr>
        <w:t>rhesymau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canlynol</w:t>
      </w:r>
      <w:r w:rsidRPr="08ED84AE" w:rsidR="381AEC63">
        <w:rPr>
          <w:rFonts w:ascii="Calibri" w:hAnsi="Calibri" w:eastAsia="Calibri" w:cs="Calibri"/>
        </w:rPr>
        <w:t xml:space="preserve">, oni bai </w:t>
      </w:r>
      <w:r w:rsidRPr="08ED84AE" w:rsidR="381AEC63">
        <w:rPr>
          <w:rFonts w:ascii="Calibri" w:hAnsi="Calibri" w:eastAsia="Calibri" w:cs="Calibri"/>
        </w:rPr>
        <w:t>bod</w:t>
      </w:r>
      <w:r w:rsidRPr="08ED84AE" w:rsidR="381AEC63">
        <w:rPr>
          <w:rFonts w:ascii="Calibri" w:hAnsi="Calibri" w:eastAsia="Calibri" w:cs="Calibri"/>
        </w:rPr>
        <w:t xml:space="preserve"> y </w:t>
      </w:r>
      <w:r w:rsidRPr="08ED84AE" w:rsidR="381AEC63">
        <w:rPr>
          <w:rFonts w:ascii="Calibri" w:hAnsi="Calibri" w:eastAsia="Calibri" w:cs="Calibri"/>
        </w:rPr>
        <w:t>Darparwr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darparu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cyfiawnhad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rhesymol</w:t>
      </w:r>
      <w:r w:rsidRPr="08ED84AE" w:rsidR="381AEC63">
        <w:rPr>
          <w:rFonts w:ascii="Calibri" w:hAnsi="Calibri" w:eastAsia="Calibri" w:cs="Calibri"/>
        </w:rPr>
        <w:t xml:space="preserve"> ac y </w:t>
      </w:r>
      <w:r w:rsidRPr="08ED84AE" w:rsidR="381AEC63">
        <w:rPr>
          <w:rFonts w:ascii="Calibri" w:hAnsi="Calibri" w:eastAsia="Calibri" w:cs="Calibri"/>
        </w:rPr>
        <w:t>cytunir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ar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hynny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gan</w:t>
      </w:r>
      <w:r w:rsidRPr="08ED84AE" w:rsidR="381AEC63">
        <w:rPr>
          <w:rFonts w:ascii="Calibri" w:hAnsi="Calibri" w:eastAsia="Calibri" w:cs="Calibri"/>
        </w:rPr>
        <w:t xml:space="preserve"> yr Awdurdod </w:t>
      </w:r>
      <w:r w:rsidRPr="08ED84AE" w:rsidR="381AEC63">
        <w:rPr>
          <w:rFonts w:ascii="Calibri" w:hAnsi="Calibri" w:eastAsia="Calibri" w:cs="Calibri"/>
        </w:rPr>
        <w:t>Lleol</w:t>
      </w:r>
      <w:r w:rsidRPr="08ED84AE" w:rsidR="381AEC63">
        <w:rPr>
          <w:rFonts w:ascii="Calibri" w:hAnsi="Calibri" w:eastAsia="Calibri" w:cs="Calibri"/>
        </w:rPr>
        <w:t>:</w:t>
      </w:r>
      <w:r>
        <w:br/>
      </w:r>
      <w:r>
        <w:br/>
      </w:r>
      <w:r w:rsidRPr="08ED84AE" w:rsidR="381AEC63">
        <w:rPr>
          <w:rFonts w:ascii="Calibri" w:hAnsi="Calibri" w:eastAsia="Calibri" w:cs="Calibri"/>
        </w:rPr>
        <w:t xml:space="preserve">1. </w:t>
      </w:r>
      <w:r w:rsidRPr="08ED84AE" w:rsidR="381AEC63">
        <w:rPr>
          <w:rFonts w:ascii="Calibri" w:hAnsi="Calibri" w:eastAsia="Calibri" w:cs="Calibri"/>
        </w:rPr>
        <w:t>Unedau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gwag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dros</w:t>
      </w:r>
      <w:r w:rsidRPr="08ED84AE" w:rsidR="381AEC63">
        <w:rPr>
          <w:rFonts w:ascii="Calibri" w:hAnsi="Calibri" w:eastAsia="Calibri" w:cs="Calibri"/>
        </w:rPr>
        <w:t xml:space="preserve"> 10% – </w:t>
      </w:r>
      <w:r w:rsidRPr="08ED84AE" w:rsidR="381AEC63">
        <w:rPr>
          <w:rFonts w:ascii="Calibri" w:hAnsi="Calibri" w:eastAsia="Calibri" w:cs="Calibri"/>
        </w:rPr>
        <w:t>nifer</w:t>
      </w:r>
      <w:r w:rsidRPr="08ED84AE" w:rsidR="381AEC63">
        <w:rPr>
          <w:rFonts w:ascii="Calibri" w:hAnsi="Calibri" w:eastAsia="Calibri" w:cs="Calibri"/>
        </w:rPr>
        <w:t xml:space="preserve"> yr </w:t>
      </w:r>
      <w:r w:rsidRPr="08ED84AE" w:rsidR="381AEC63">
        <w:rPr>
          <w:rFonts w:ascii="Calibri" w:hAnsi="Calibri" w:eastAsia="Calibri" w:cs="Calibri"/>
        </w:rPr>
        <w:t>unedau</w:t>
      </w:r>
      <w:r w:rsidRPr="08ED84AE" w:rsidR="381AEC63">
        <w:rPr>
          <w:rFonts w:ascii="Calibri" w:hAnsi="Calibri" w:eastAsia="Calibri" w:cs="Calibri"/>
        </w:rPr>
        <w:t xml:space="preserve"> cymorth </w:t>
      </w:r>
      <w:r w:rsidRPr="08ED84AE" w:rsidR="381AEC63">
        <w:rPr>
          <w:rFonts w:ascii="Calibri" w:hAnsi="Calibri" w:eastAsia="Calibri" w:cs="Calibri"/>
        </w:rPr>
        <w:t>nas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darparwyd</w:t>
      </w:r>
      <w:r w:rsidRPr="08ED84AE" w:rsidR="381AEC63">
        <w:rPr>
          <w:rFonts w:ascii="Calibri" w:hAnsi="Calibri" w:eastAsia="Calibri" w:cs="Calibri"/>
        </w:rPr>
        <w:t>.</w:t>
      </w:r>
      <w:r>
        <w:br/>
      </w:r>
      <w:r w:rsidRPr="08ED84AE" w:rsidR="381AEC63">
        <w:rPr>
          <w:rFonts w:ascii="Calibri" w:hAnsi="Calibri" w:eastAsia="Calibri" w:cs="Calibri"/>
        </w:rPr>
        <w:t xml:space="preserve">2. </w:t>
      </w:r>
      <w:r w:rsidRPr="08ED84AE" w:rsidR="381AEC63">
        <w:rPr>
          <w:rFonts w:ascii="Calibri" w:hAnsi="Calibri" w:eastAsia="Calibri" w:cs="Calibri"/>
        </w:rPr>
        <w:t>Oriau</w:t>
      </w:r>
      <w:r w:rsidRPr="08ED84AE" w:rsidR="381AEC63">
        <w:rPr>
          <w:rFonts w:ascii="Calibri" w:hAnsi="Calibri" w:eastAsia="Calibri" w:cs="Calibri"/>
        </w:rPr>
        <w:t xml:space="preserve"> staff </w:t>
      </w:r>
      <w:r w:rsidRPr="08ED84AE" w:rsidR="381AEC63">
        <w:rPr>
          <w:rFonts w:ascii="Calibri" w:hAnsi="Calibri" w:eastAsia="Calibri" w:cs="Calibri"/>
        </w:rPr>
        <w:t>nas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darparwyd</w:t>
      </w:r>
      <w:r w:rsidRPr="08ED84AE" w:rsidR="381AEC63">
        <w:rPr>
          <w:rFonts w:ascii="Calibri" w:hAnsi="Calibri" w:eastAsia="Calibri" w:cs="Calibri"/>
        </w:rPr>
        <w:t>.</w:t>
      </w:r>
      <w:r>
        <w:br/>
      </w:r>
      <w:r>
        <w:br/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Nodiadau</w:t>
      </w:r>
      <w:r>
        <w:br/>
      </w:r>
      <w:r>
        <w:br/>
      </w:r>
      <w:r w:rsidRPr="08ED84AE" w:rsidR="381AEC63">
        <w:rPr>
          <w:rFonts w:ascii="Calibri" w:hAnsi="Calibri" w:eastAsia="Calibri" w:cs="Calibri"/>
        </w:rPr>
        <w:t xml:space="preserve">– dim </w:t>
      </w:r>
      <w:r w:rsidRPr="08ED84AE" w:rsidR="381AEC63">
        <w:rPr>
          <w:rFonts w:ascii="Calibri" w:hAnsi="Calibri" w:eastAsia="Calibri" w:cs="Calibri"/>
        </w:rPr>
        <w:t>ond</w:t>
      </w:r>
      <w:r w:rsidRPr="08ED84AE" w:rsidR="381AEC63">
        <w:rPr>
          <w:rFonts w:ascii="Calibri" w:hAnsi="Calibri" w:eastAsia="Calibri" w:cs="Calibri"/>
        </w:rPr>
        <w:t xml:space="preserve"> i un </w:t>
      </w:r>
      <w:r w:rsidRPr="08ED84AE" w:rsidR="381AEC63">
        <w:rPr>
          <w:rFonts w:ascii="Calibri" w:hAnsi="Calibri" w:eastAsia="Calibri" w:cs="Calibri"/>
        </w:rPr>
        <w:t>o'r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uchod</w:t>
      </w:r>
      <w:r w:rsidRPr="08ED84AE" w:rsidR="381AEC63">
        <w:rPr>
          <w:rFonts w:ascii="Calibri" w:hAnsi="Calibri" w:eastAsia="Calibri" w:cs="Calibri"/>
        </w:rPr>
        <w:t xml:space="preserve"> y </w:t>
      </w:r>
      <w:r w:rsidRPr="08ED84AE" w:rsidR="381AEC63">
        <w:rPr>
          <w:rFonts w:ascii="Calibri" w:hAnsi="Calibri" w:eastAsia="Calibri" w:cs="Calibri"/>
        </w:rPr>
        <w:t>bydd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adennill</w:t>
      </w:r>
      <w:r w:rsidRPr="08ED84AE" w:rsidR="381AEC63">
        <w:rPr>
          <w:rFonts w:ascii="Calibri" w:hAnsi="Calibri" w:eastAsia="Calibri" w:cs="Calibri"/>
        </w:rPr>
        <w:t xml:space="preserve"> cyllid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berthnasol</w:t>
      </w:r>
      <w:r w:rsidRPr="08ED84AE" w:rsidR="381AEC63">
        <w:rPr>
          <w:rFonts w:ascii="Calibri" w:hAnsi="Calibri" w:eastAsia="Calibri" w:cs="Calibri"/>
        </w:rPr>
        <w:t xml:space="preserve"> – pa un </w:t>
      </w:r>
      <w:r w:rsidRPr="08ED84AE" w:rsidR="381AEC63">
        <w:rPr>
          <w:rFonts w:ascii="Calibri" w:hAnsi="Calibri" w:eastAsia="Calibri" w:cs="Calibri"/>
        </w:rPr>
        <w:t>bynnag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sydd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fwyaf</w:t>
      </w:r>
      <w:r w:rsidRPr="08ED84AE" w:rsidR="381AEC63">
        <w:rPr>
          <w:rFonts w:ascii="Calibri" w:hAnsi="Calibri" w:eastAsia="Calibri" w:cs="Calibri"/>
        </w:rPr>
        <w:t>.</w:t>
      </w:r>
      <w:r>
        <w:br/>
      </w:r>
      <w:r w:rsidRPr="08ED84AE" w:rsidR="381AEC63">
        <w:rPr>
          <w:rFonts w:ascii="Calibri" w:hAnsi="Calibri" w:eastAsia="Calibri" w:cs="Calibri"/>
        </w:rPr>
        <w:t xml:space="preserve">– </w:t>
      </w:r>
      <w:r w:rsidRPr="08ED84AE" w:rsidR="381AEC63">
        <w:rPr>
          <w:rFonts w:ascii="Calibri" w:hAnsi="Calibri" w:eastAsia="Calibri" w:cs="Calibri"/>
        </w:rPr>
        <w:t>gweler</w:t>
      </w:r>
      <w:r w:rsidRPr="08ED84AE" w:rsidR="381AEC63">
        <w:rPr>
          <w:rFonts w:ascii="Calibri" w:hAnsi="Calibri" w:eastAsia="Calibri" w:cs="Calibri"/>
        </w:rPr>
        <w:t xml:space="preserve"> '</w:t>
      </w:r>
      <w:r w:rsidRPr="08ED84AE" w:rsidR="381AEC63">
        <w:rPr>
          <w:rFonts w:ascii="Calibri" w:hAnsi="Calibri" w:eastAsia="Calibri" w:cs="Calibri"/>
        </w:rPr>
        <w:t>Fformiwla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ar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gyfer</w:t>
      </w:r>
      <w:r w:rsidRPr="08ED84AE" w:rsidR="381AEC63">
        <w:rPr>
          <w:rFonts w:ascii="Calibri" w:hAnsi="Calibri" w:eastAsia="Calibri" w:cs="Calibri"/>
        </w:rPr>
        <w:t xml:space="preserve"> y </w:t>
      </w:r>
      <w:r w:rsidRPr="08ED84AE" w:rsidR="381AEC63">
        <w:rPr>
          <w:rFonts w:ascii="Calibri" w:hAnsi="Calibri" w:eastAsia="Calibri" w:cs="Calibri"/>
        </w:rPr>
        <w:t>Datganiad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Adennill</w:t>
      </w:r>
      <w:r w:rsidRPr="08ED84AE" w:rsidR="381AEC63">
        <w:rPr>
          <w:rFonts w:ascii="Calibri" w:hAnsi="Calibri" w:eastAsia="Calibri" w:cs="Calibri"/>
        </w:rPr>
        <w:t xml:space="preserve"> Cyllid' am y dull </w:t>
      </w:r>
      <w:r w:rsidRPr="08ED84AE" w:rsidR="381AEC63">
        <w:rPr>
          <w:rFonts w:ascii="Calibri" w:hAnsi="Calibri" w:eastAsia="Calibri" w:cs="Calibri"/>
        </w:rPr>
        <w:t>cyfrifo</w:t>
      </w:r>
      <w:r w:rsidRPr="08ED84AE" w:rsidR="381AEC63">
        <w:rPr>
          <w:rFonts w:ascii="Calibri" w:hAnsi="Calibri" w:eastAsia="Calibri" w:cs="Calibri"/>
        </w:rPr>
        <w:t>.</w:t>
      </w:r>
      <w:r>
        <w:br/>
      </w:r>
      <w:r>
        <w:br/>
      </w:r>
      <w:r w:rsidRPr="08ED84AE" w:rsidR="381AEC63">
        <w:rPr>
          <w:rFonts w:ascii="Calibri" w:hAnsi="Calibri" w:eastAsia="Calibri" w:cs="Calibri"/>
        </w:rPr>
        <w:t xml:space="preserve">Lle </w:t>
      </w:r>
      <w:r w:rsidRPr="08ED84AE" w:rsidR="381AEC63">
        <w:rPr>
          <w:rFonts w:ascii="Calibri" w:hAnsi="Calibri" w:eastAsia="Calibri" w:cs="Calibri"/>
        </w:rPr>
        <w:t>nodwyd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posibilrwydd</w:t>
      </w:r>
      <w:r w:rsidRPr="08ED84AE" w:rsidR="381AEC63">
        <w:rPr>
          <w:rFonts w:ascii="Calibri" w:hAnsi="Calibri" w:eastAsia="Calibri" w:cs="Calibri"/>
        </w:rPr>
        <w:t xml:space="preserve"> o </w:t>
      </w:r>
      <w:r w:rsidRPr="08ED84AE" w:rsidR="381AEC63">
        <w:rPr>
          <w:rFonts w:ascii="Calibri" w:hAnsi="Calibri" w:eastAsia="Calibri" w:cs="Calibri"/>
        </w:rPr>
        <w:t>adennill</w:t>
      </w:r>
      <w:r w:rsidRPr="08ED84AE" w:rsidR="381AEC63">
        <w:rPr>
          <w:rFonts w:ascii="Calibri" w:hAnsi="Calibri" w:eastAsia="Calibri" w:cs="Calibri"/>
        </w:rPr>
        <w:t xml:space="preserve"> cyllid, </w:t>
      </w:r>
      <w:r w:rsidRPr="08ED84AE" w:rsidR="381AEC63">
        <w:rPr>
          <w:rFonts w:ascii="Calibri" w:hAnsi="Calibri" w:eastAsia="Calibri" w:cs="Calibri"/>
        </w:rPr>
        <w:t>bydd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hyn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cael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ei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gyfrifo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ar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ddiwedd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pob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chwarter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ar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ôl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derbyn</w:t>
      </w:r>
      <w:r w:rsidRPr="08ED84AE" w:rsidR="381AEC63">
        <w:rPr>
          <w:rFonts w:ascii="Calibri" w:hAnsi="Calibri" w:eastAsia="Calibri" w:cs="Calibri"/>
        </w:rPr>
        <w:t xml:space="preserve"> y </w:t>
      </w:r>
      <w:r w:rsidRPr="08ED84AE" w:rsidR="381AEC63">
        <w:rPr>
          <w:rFonts w:ascii="Calibri" w:hAnsi="Calibri" w:eastAsia="Calibri" w:cs="Calibri"/>
        </w:rPr>
        <w:t>ffurflenni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monitro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perfformiad</w:t>
      </w:r>
      <w:r w:rsidRPr="08ED84AE" w:rsidR="381AEC63">
        <w:rPr>
          <w:rFonts w:ascii="Calibri" w:hAnsi="Calibri" w:eastAsia="Calibri" w:cs="Calibri"/>
        </w:rPr>
        <w:t xml:space="preserve">; </w:t>
      </w:r>
      <w:r w:rsidRPr="08ED84AE" w:rsidR="381AEC63">
        <w:rPr>
          <w:rFonts w:ascii="Calibri" w:hAnsi="Calibri" w:eastAsia="Calibri" w:cs="Calibri"/>
        </w:rPr>
        <w:t>ni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fydd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unrhyw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adennill</w:t>
      </w:r>
      <w:r w:rsidRPr="08ED84AE" w:rsidR="381AEC63">
        <w:rPr>
          <w:rFonts w:ascii="Calibri" w:hAnsi="Calibri" w:eastAsia="Calibri" w:cs="Calibri"/>
        </w:rPr>
        <w:t xml:space="preserve"> cyllid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cael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ei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weithredu</w:t>
      </w:r>
      <w:r w:rsidRPr="08ED84AE" w:rsidR="381AEC63">
        <w:rPr>
          <w:rFonts w:ascii="Calibri" w:hAnsi="Calibri" w:eastAsia="Calibri" w:cs="Calibri"/>
        </w:rPr>
        <w:t xml:space="preserve"> tan </w:t>
      </w:r>
      <w:r w:rsidRPr="08ED84AE" w:rsidR="381AEC63">
        <w:rPr>
          <w:rFonts w:ascii="Calibri" w:hAnsi="Calibri" w:eastAsia="Calibri" w:cs="Calibri"/>
        </w:rPr>
        <w:t>ddiwedd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Chwarter</w:t>
      </w:r>
      <w:r w:rsidRPr="08ED84AE" w:rsidR="381AEC63">
        <w:rPr>
          <w:rFonts w:ascii="Calibri" w:hAnsi="Calibri" w:eastAsia="Calibri" w:cs="Calibri"/>
        </w:rPr>
        <w:t xml:space="preserve"> 4 er </w:t>
      </w:r>
      <w:r w:rsidRPr="08ED84AE" w:rsidR="381AEC63">
        <w:rPr>
          <w:rFonts w:ascii="Calibri" w:hAnsi="Calibri" w:eastAsia="Calibri" w:cs="Calibri"/>
        </w:rPr>
        <w:t>mwyn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caniatáu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ar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gyfer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gwelliant</w:t>
      </w:r>
      <w:r w:rsidRPr="08ED84AE" w:rsidR="381AEC63">
        <w:rPr>
          <w:rFonts w:ascii="Calibri" w:hAnsi="Calibri" w:eastAsia="Calibri" w:cs="Calibri"/>
        </w:rPr>
        <w:t xml:space="preserve"> mewn </w:t>
      </w:r>
      <w:r w:rsidRPr="08ED84AE" w:rsidR="381AEC63">
        <w:rPr>
          <w:rFonts w:ascii="Calibri" w:hAnsi="Calibri" w:eastAsia="Calibri" w:cs="Calibri"/>
        </w:rPr>
        <w:t>perfformiad</w:t>
      </w:r>
      <w:r w:rsidRPr="08ED84AE" w:rsidR="381AEC63">
        <w:rPr>
          <w:rFonts w:ascii="Calibri" w:hAnsi="Calibri" w:eastAsia="Calibri" w:cs="Calibri"/>
        </w:rPr>
        <w:t>.</w:t>
      </w:r>
      <w:r>
        <w:br/>
      </w:r>
      <w:r>
        <w:br/>
      </w:r>
      <w:r w:rsidRPr="08ED84AE" w:rsidR="381AEC63">
        <w:rPr>
          <w:rFonts w:ascii="Calibri" w:hAnsi="Calibri" w:eastAsia="Calibri" w:cs="Calibri"/>
        </w:rPr>
        <w:t xml:space="preserve">Bydd yr </w:t>
      </w:r>
      <w:r w:rsidRPr="08ED84AE" w:rsidR="381AEC63">
        <w:rPr>
          <w:rFonts w:ascii="Calibri" w:hAnsi="Calibri" w:eastAsia="Calibri" w:cs="Calibri"/>
        </w:rPr>
        <w:t>adennill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cael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ei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wneud</w:t>
      </w:r>
      <w:r w:rsidRPr="08ED84AE" w:rsidR="381AEC63">
        <w:rPr>
          <w:rFonts w:ascii="Calibri" w:hAnsi="Calibri" w:eastAsia="Calibri" w:cs="Calibri"/>
        </w:rPr>
        <w:t xml:space="preserve"> o </w:t>
      </w:r>
      <w:r w:rsidRPr="08ED84AE" w:rsidR="381AEC63">
        <w:rPr>
          <w:rFonts w:ascii="Calibri" w:hAnsi="Calibri" w:eastAsia="Calibri" w:cs="Calibri"/>
        </w:rPr>
        <w:t>daliadau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y </w:t>
      </w:r>
      <w:r w:rsidRPr="08ED84AE" w:rsidR="381AEC63">
        <w:rPr>
          <w:rFonts w:ascii="Calibri" w:hAnsi="Calibri" w:eastAsia="Calibri" w:cs="Calibri"/>
        </w:rPr>
        <w:t>dyfodol</w:t>
      </w:r>
      <w:r w:rsidRPr="08ED84AE" w:rsidR="381AEC63">
        <w:rPr>
          <w:rFonts w:ascii="Calibri" w:hAnsi="Calibri" w:eastAsia="Calibri" w:cs="Calibri"/>
        </w:rPr>
        <w:t xml:space="preserve"> neu </w:t>
      </w:r>
      <w:r w:rsidRPr="08ED84AE" w:rsidR="381AEC63">
        <w:rPr>
          <w:rFonts w:ascii="Calibri" w:hAnsi="Calibri" w:eastAsia="Calibri" w:cs="Calibri"/>
        </w:rPr>
        <w:t>drwy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anfoneb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os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yw'r</w:t>
      </w:r>
      <w:r w:rsidRPr="08ED84AE" w:rsidR="381AEC63">
        <w:rPr>
          <w:rFonts w:ascii="Calibri" w:hAnsi="Calibri" w:eastAsia="Calibri" w:cs="Calibri"/>
        </w:rPr>
        <w:t xml:space="preserve"> contract </w:t>
      </w:r>
      <w:r w:rsidRPr="08ED84AE" w:rsidR="381AEC63">
        <w:rPr>
          <w:rFonts w:ascii="Calibri" w:hAnsi="Calibri" w:eastAsia="Calibri" w:cs="Calibri"/>
        </w:rPr>
        <w:t>wedi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dod</w:t>
      </w:r>
      <w:r w:rsidRPr="08ED84AE" w:rsidR="381AEC63">
        <w:rPr>
          <w:rFonts w:ascii="Calibri" w:hAnsi="Calibri" w:eastAsia="Calibri" w:cs="Calibri"/>
        </w:rPr>
        <w:t xml:space="preserve"> i ben ac </w:t>
      </w:r>
      <w:r w:rsidRPr="08ED84AE" w:rsidR="381AEC63">
        <w:rPr>
          <w:rFonts w:ascii="Calibri" w:hAnsi="Calibri" w:eastAsia="Calibri" w:cs="Calibri"/>
        </w:rPr>
        <w:t>nad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oes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unrhyw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daliadau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pellach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i'w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gwneud</w:t>
      </w:r>
      <w:r w:rsidRPr="08ED84AE" w:rsidR="381AEC63">
        <w:rPr>
          <w:rFonts w:ascii="Calibri" w:hAnsi="Calibri" w:eastAsia="Calibri" w:cs="Calibri"/>
        </w:rPr>
        <w:t>.</w:t>
      </w:r>
      <w:r>
        <w:br/>
      </w:r>
      <w:r>
        <w:br/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Fformiwlâu 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ar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gyfer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y 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Datganiad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Adennill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Cyllid</w:t>
      </w:r>
      <w:r>
        <w:br/>
      </w:r>
      <w:r>
        <w:br/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1. 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Iawndal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am 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wasanaeth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nas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darparwyd</w:t>
      </w:r>
      <w:r>
        <w:br/>
      </w:r>
      <w:r>
        <w:br/>
      </w:r>
      <w:r w:rsidRPr="08ED84AE" w:rsidR="381AEC63">
        <w:rPr>
          <w:rFonts w:ascii="Calibri" w:hAnsi="Calibri" w:eastAsia="Calibri" w:cs="Calibri"/>
        </w:rPr>
        <w:t xml:space="preserve">Oriau staff </w:t>
      </w:r>
      <w:r w:rsidRPr="08ED84AE" w:rsidR="381AEC63">
        <w:rPr>
          <w:rFonts w:ascii="Calibri" w:hAnsi="Calibri" w:eastAsia="Calibri" w:cs="Calibri"/>
        </w:rPr>
        <w:t>nas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darparwyd</w:t>
      </w:r>
      <w:r w:rsidRPr="08ED84AE" w:rsidR="381AEC63">
        <w:rPr>
          <w:rFonts w:ascii="Calibri" w:hAnsi="Calibri" w:eastAsia="Calibri" w:cs="Calibri"/>
        </w:rPr>
        <w:t xml:space="preserve"> (</w:t>
      </w:r>
      <w:r w:rsidRPr="08ED84AE" w:rsidR="381AEC63">
        <w:rPr>
          <w:rFonts w:ascii="Calibri" w:hAnsi="Calibri" w:eastAsia="Calibri" w:cs="Calibri"/>
        </w:rPr>
        <w:t>Darpariaeth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gwasanaeth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annigonol</w:t>
      </w:r>
      <w:r w:rsidRPr="08ED84AE" w:rsidR="381AEC63">
        <w:rPr>
          <w:rFonts w:ascii="Calibri" w:hAnsi="Calibri" w:eastAsia="Calibri" w:cs="Calibri"/>
        </w:rPr>
        <w:t>)</w:t>
      </w:r>
      <w:r>
        <w:br/>
      </w:r>
      <w:r>
        <w:br/>
      </w:r>
      <w:r w:rsidRPr="08ED84AE" w:rsidR="381AEC63">
        <w:rPr>
          <w:rFonts w:ascii="Calibri" w:hAnsi="Calibri" w:eastAsia="Calibri" w:cs="Calibri"/>
        </w:rPr>
        <w:t xml:space="preserve">Lle </w:t>
      </w:r>
      <w:r w:rsidRPr="08ED84AE" w:rsidR="381AEC63">
        <w:rPr>
          <w:rFonts w:ascii="Calibri" w:hAnsi="Calibri" w:eastAsia="Calibri" w:cs="Calibri"/>
        </w:rPr>
        <w:t>bu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bwlch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y </w:t>
      </w:r>
      <w:r w:rsidRPr="08ED84AE" w:rsidR="381AEC63">
        <w:rPr>
          <w:rFonts w:ascii="Calibri" w:hAnsi="Calibri" w:eastAsia="Calibri" w:cs="Calibri"/>
        </w:rPr>
        <w:t>ddarpariaeth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gwasanaeth</w:t>
      </w:r>
      <w:r w:rsidRPr="08ED84AE" w:rsidR="381AEC63">
        <w:rPr>
          <w:rFonts w:ascii="Calibri" w:hAnsi="Calibri" w:eastAsia="Calibri" w:cs="Calibri"/>
        </w:rPr>
        <w:t xml:space="preserve"> (</w:t>
      </w:r>
      <w:r w:rsidRPr="08ED84AE" w:rsidR="381AEC63">
        <w:rPr>
          <w:rFonts w:ascii="Calibri" w:hAnsi="Calibri" w:eastAsia="Calibri" w:cs="Calibri"/>
        </w:rPr>
        <w:t>h.y</w:t>
      </w:r>
      <w:r w:rsidRPr="08ED84AE" w:rsidR="381AEC63">
        <w:rPr>
          <w:rFonts w:ascii="Calibri" w:hAnsi="Calibri" w:eastAsia="Calibri" w:cs="Calibri"/>
        </w:rPr>
        <w:t xml:space="preserve">. </w:t>
      </w:r>
      <w:r w:rsidRPr="08ED84AE" w:rsidR="381AEC63">
        <w:rPr>
          <w:rFonts w:ascii="Calibri" w:hAnsi="Calibri" w:eastAsia="Calibri" w:cs="Calibri"/>
        </w:rPr>
        <w:t>nid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yw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nifer</w:t>
      </w:r>
      <w:r w:rsidRPr="08ED84AE" w:rsidR="381AEC63">
        <w:rPr>
          <w:rFonts w:ascii="Calibri" w:hAnsi="Calibri" w:eastAsia="Calibri" w:cs="Calibri"/>
        </w:rPr>
        <w:t xml:space="preserve"> yr </w:t>
      </w:r>
      <w:r w:rsidRPr="08ED84AE" w:rsidR="381AEC63">
        <w:rPr>
          <w:rFonts w:ascii="Calibri" w:hAnsi="Calibri" w:eastAsia="Calibri" w:cs="Calibri"/>
        </w:rPr>
        <w:t>oriau</w:t>
      </w:r>
      <w:r w:rsidRPr="08ED84AE" w:rsidR="381AEC63">
        <w:rPr>
          <w:rFonts w:ascii="Calibri" w:hAnsi="Calibri" w:eastAsia="Calibri" w:cs="Calibri"/>
        </w:rPr>
        <w:t xml:space="preserve"> staff cymorth a </w:t>
      </w:r>
      <w:r w:rsidRPr="08ED84AE" w:rsidR="381AEC63">
        <w:rPr>
          <w:rFonts w:ascii="Calibri" w:hAnsi="Calibri" w:eastAsia="Calibri" w:cs="Calibri"/>
        </w:rPr>
        <w:t>nodir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y contract </w:t>
      </w:r>
      <w:r w:rsidRPr="08ED84AE" w:rsidR="381AEC63">
        <w:rPr>
          <w:rFonts w:ascii="Calibri" w:hAnsi="Calibri" w:eastAsia="Calibri" w:cs="Calibri"/>
        </w:rPr>
        <w:t>wedi'u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darparu'n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llawn</w:t>
      </w:r>
      <w:r w:rsidRPr="08ED84AE" w:rsidR="381AEC63">
        <w:rPr>
          <w:rFonts w:ascii="Calibri" w:hAnsi="Calibri" w:eastAsia="Calibri" w:cs="Calibri"/>
        </w:rPr>
        <w:t>).</w:t>
      </w:r>
      <w:r>
        <w:br/>
      </w:r>
      <w:r>
        <w:br/>
      </w:r>
      <w:r w:rsidRPr="08ED84AE" w:rsidR="381AEC63">
        <w:rPr>
          <w:rFonts w:ascii="Calibri" w:hAnsi="Calibri" w:eastAsia="Calibri" w:cs="Calibri"/>
        </w:rPr>
        <w:t>Oriau contract na</w:t>
      </w:r>
      <w:r w:rsidRPr="08ED84AE" w:rsidR="223C1CBF">
        <w:rPr>
          <w:rFonts w:ascii="Calibri" w:hAnsi="Calibri" w:eastAsia="Calibri" w:cs="Calibri"/>
        </w:rPr>
        <w:t>g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darparwyd</w:t>
      </w:r>
      <w:r w:rsidRPr="08ED84AE" w:rsidR="381AEC63">
        <w:rPr>
          <w:rFonts w:ascii="Calibri" w:hAnsi="Calibri" w:eastAsia="Calibri" w:cs="Calibri"/>
        </w:rPr>
        <w:t xml:space="preserve"> x 100 = </w:t>
      </w:r>
      <w:r w:rsidRPr="08ED84AE" w:rsidR="381AEC63">
        <w:rPr>
          <w:rFonts w:ascii="Calibri" w:hAnsi="Calibri" w:eastAsia="Calibri" w:cs="Calibri"/>
        </w:rPr>
        <w:t>canran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gostyngiad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yng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nghost</w:t>
      </w:r>
      <w:r w:rsidRPr="08ED84AE" w:rsidR="381AEC63">
        <w:rPr>
          <w:rFonts w:ascii="Calibri" w:hAnsi="Calibri" w:eastAsia="Calibri" w:cs="Calibri"/>
        </w:rPr>
        <w:t xml:space="preserve"> lawn y contract</w:t>
      </w:r>
      <w:r>
        <w:br/>
      </w:r>
      <w:r w:rsidRPr="08ED84AE" w:rsidR="381AEC63">
        <w:rPr>
          <w:rFonts w:ascii="Calibri" w:hAnsi="Calibri" w:eastAsia="Calibri" w:cs="Calibri"/>
        </w:rPr>
        <w:t>Oriau a gontractiwyd</w:t>
      </w:r>
      <w:r>
        <w:br/>
      </w:r>
      <w:r>
        <w:br/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Nodyn</w:t>
      </w:r>
      <w:r>
        <w:br/>
      </w:r>
      <w:r>
        <w:br/>
      </w:r>
      <w:r w:rsidRPr="08ED84AE" w:rsidR="381AEC63">
        <w:rPr>
          <w:rFonts w:ascii="Calibri" w:hAnsi="Calibri" w:eastAsia="Calibri" w:cs="Calibri"/>
        </w:rPr>
        <w:t>Oriau staff na</w:t>
      </w:r>
      <w:r w:rsidRPr="08ED84AE" w:rsidR="49FAE521">
        <w:rPr>
          <w:rFonts w:ascii="Calibri" w:hAnsi="Calibri" w:eastAsia="Calibri" w:cs="Calibri"/>
        </w:rPr>
        <w:t>g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darparwyd</w:t>
      </w:r>
      <w:r w:rsidRPr="08ED84AE" w:rsidR="381AEC63">
        <w:rPr>
          <w:rFonts w:ascii="Calibri" w:hAnsi="Calibri" w:eastAsia="Calibri" w:cs="Calibri"/>
        </w:rPr>
        <w:t xml:space="preserve"> – </w:t>
      </w:r>
      <w:r w:rsidRPr="08ED84AE" w:rsidR="381AEC63">
        <w:rPr>
          <w:rFonts w:ascii="Calibri" w:hAnsi="Calibri" w:eastAsia="Calibri" w:cs="Calibri"/>
        </w:rPr>
        <w:t>disgwylir</w:t>
      </w:r>
      <w:r w:rsidRPr="08ED84AE" w:rsidR="381AEC63">
        <w:rPr>
          <w:rFonts w:ascii="Calibri" w:hAnsi="Calibri" w:eastAsia="Calibri" w:cs="Calibri"/>
        </w:rPr>
        <w:t xml:space="preserve"> y </w:t>
      </w:r>
      <w:r w:rsidRPr="08ED84AE" w:rsidR="381AEC63">
        <w:rPr>
          <w:rFonts w:ascii="Calibri" w:hAnsi="Calibri" w:eastAsia="Calibri" w:cs="Calibri"/>
        </w:rPr>
        <w:t>bydd</w:t>
      </w:r>
      <w:r w:rsidRPr="08ED84AE" w:rsidR="381AEC63">
        <w:rPr>
          <w:rFonts w:ascii="Calibri" w:hAnsi="Calibri" w:eastAsia="Calibri" w:cs="Calibri"/>
        </w:rPr>
        <w:t xml:space="preserve"> yr </w:t>
      </w:r>
      <w:r w:rsidRPr="08ED84AE" w:rsidR="381AEC63">
        <w:rPr>
          <w:rFonts w:ascii="Calibri" w:hAnsi="Calibri" w:eastAsia="Calibri" w:cs="Calibri"/>
        </w:rPr>
        <w:t>holl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oriau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cael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eu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darparu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unol</w:t>
      </w:r>
      <w:r w:rsidRPr="08ED84AE" w:rsidR="381AEC63">
        <w:rPr>
          <w:rFonts w:ascii="Calibri" w:hAnsi="Calibri" w:eastAsia="Calibri" w:cs="Calibri"/>
        </w:rPr>
        <w:t xml:space="preserve"> â </w:t>
      </w:r>
      <w:r w:rsidRPr="08ED84AE" w:rsidR="381AEC63">
        <w:rPr>
          <w:rFonts w:ascii="Calibri" w:hAnsi="Calibri" w:eastAsia="Calibri" w:cs="Calibri"/>
        </w:rPr>
        <w:t>gofynion</w:t>
      </w:r>
      <w:r w:rsidRPr="08ED84AE" w:rsidR="381AEC63">
        <w:rPr>
          <w:rFonts w:ascii="Calibri" w:hAnsi="Calibri" w:eastAsia="Calibri" w:cs="Calibri"/>
        </w:rPr>
        <w:t xml:space="preserve"> y contract. Gall </w:t>
      </w:r>
      <w:r w:rsidRPr="08ED84AE" w:rsidR="381AEC63">
        <w:rPr>
          <w:rFonts w:ascii="Calibri" w:hAnsi="Calibri" w:eastAsia="Calibri" w:cs="Calibri"/>
        </w:rPr>
        <w:t>oriau</w:t>
      </w:r>
      <w:r w:rsidRPr="08ED84AE" w:rsidR="381AEC63">
        <w:rPr>
          <w:rFonts w:ascii="Calibri" w:hAnsi="Calibri" w:eastAsia="Calibri" w:cs="Calibri"/>
        </w:rPr>
        <w:t xml:space="preserve"> staff </w:t>
      </w:r>
      <w:r w:rsidRPr="08ED84AE" w:rsidR="381AEC63">
        <w:rPr>
          <w:rFonts w:ascii="Calibri" w:hAnsi="Calibri" w:eastAsia="Calibri" w:cs="Calibri"/>
        </w:rPr>
        <w:t>gynnwys</w:t>
      </w:r>
      <w:r w:rsidRPr="08ED84AE" w:rsidR="381AEC63">
        <w:rPr>
          <w:rFonts w:ascii="Calibri" w:hAnsi="Calibri" w:eastAsia="Calibri" w:cs="Calibri"/>
        </w:rPr>
        <w:t xml:space="preserve"> y </w:t>
      </w:r>
      <w:r w:rsidRPr="08ED84AE" w:rsidR="381AEC63">
        <w:rPr>
          <w:rFonts w:ascii="Calibri" w:hAnsi="Calibri" w:eastAsia="Calibri" w:cs="Calibri"/>
        </w:rPr>
        <w:t>canlynol</w:t>
      </w:r>
      <w:r w:rsidRPr="08ED84AE" w:rsidR="381AEC63">
        <w:rPr>
          <w:rFonts w:ascii="Calibri" w:hAnsi="Calibri" w:eastAsia="Calibri" w:cs="Calibri"/>
        </w:rPr>
        <w:t xml:space="preserve">: </w:t>
      </w:r>
      <w:r w:rsidRPr="08ED84AE" w:rsidR="381AEC63">
        <w:rPr>
          <w:rFonts w:ascii="Calibri" w:hAnsi="Calibri" w:eastAsia="Calibri" w:cs="Calibri"/>
        </w:rPr>
        <w:t>hyfforddiant</w:t>
      </w:r>
      <w:r w:rsidRPr="08ED84AE" w:rsidR="381AEC63">
        <w:rPr>
          <w:rFonts w:ascii="Calibri" w:hAnsi="Calibri" w:eastAsia="Calibri" w:cs="Calibri"/>
        </w:rPr>
        <w:t xml:space="preserve">, </w:t>
      </w:r>
      <w:r w:rsidRPr="08ED84AE" w:rsidR="381AEC63">
        <w:rPr>
          <w:rFonts w:ascii="Calibri" w:hAnsi="Calibri" w:eastAsia="Calibri" w:cs="Calibri"/>
        </w:rPr>
        <w:t>amser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teithio</w:t>
      </w:r>
      <w:r w:rsidRPr="08ED84AE" w:rsidR="381AEC63">
        <w:rPr>
          <w:rFonts w:ascii="Calibri" w:hAnsi="Calibri" w:eastAsia="Calibri" w:cs="Calibri"/>
        </w:rPr>
        <w:t xml:space="preserve">, </w:t>
      </w:r>
      <w:r w:rsidRPr="08ED84AE" w:rsidR="381AEC63">
        <w:rPr>
          <w:rFonts w:ascii="Calibri" w:hAnsi="Calibri" w:eastAsia="Calibri" w:cs="Calibri"/>
        </w:rPr>
        <w:t>gweinyddiaeth</w:t>
      </w:r>
      <w:r w:rsidRPr="08ED84AE" w:rsidR="381AEC63">
        <w:rPr>
          <w:rFonts w:ascii="Calibri" w:hAnsi="Calibri" w:eastAsia="Calibri" w:cs="Calibri"/>
        </w:rPr>
        <w:t xml:space="preserve">, </w:t>
      </w:r>
      <w:r w:rsidRPr="08ED84AE" w:rsidR="381AEC63">
        <w:rPr>
          <w:rFonts w:ascii="Calibri" w:hAnsi="Calibri" w:eastAsia="Calibri" w:cs="Calibri"/>
        </w:rPr>
        <w:t>cyfarfodydd</w:t>
      </w:r>
      <w:r w:rsidRPr="08ED84AE" w:rsidR="381AEC63">
        <w:rPr>
          <w:rFonts w:ascii="Calibri" w:hAnsi="Calibri" w:eastAsia="Calibri" w:cs="Calibri"/>
        </w:rPr>
        <w:t xml:space="preserve"> staff / </w:t>
      </w:r>
      <w:r w:rsidRPr="08ED84AE" w:rsidR="381AEC63">
        <w:rPr>
          <w:rFonts w:ascii="Calibri" w:hAnsi="Calibri" w:eastAsia="Calibri" w:cs="Calibri"/>
        </w:rPr>
        <w:t>tîm</w:t>
      </w:r>
      <w:r w:rsidRPr="08ED84AE" w:rsidR="381AEC63">
        <w:rPr>
          <w:rFonts w:ascii="Calibri" w:hAnsi="Calibri" w:eastAsia="Calibri" w:cs="Calibri"/>
        </w:rPr>
        <w:t xml:space="preserve">, </w:t>
      </w:r>
      <w:r w:rsidRPr="08ED84AE" w:rsidR="381AEC63">
        <w:rPr>
          <w:rFonts w:ascii="Calibri" w:hAnsi="Calibri" w:eastAsia="Calibri" w:cs="Calibri"/>
        </w:rPr>
        <w:t>cyfarfodydd</w:t>
      </w:r>
      <w:r w:rsidRPr="08ED84AE" w:rsidR="381AEC63">
        <w:rPr>
          <w:rFonts w:ascii="Calibri" w:hAnsi="Calibri" w:eastAsia="Calibri" w:cs="Calibri"/>
        </w:rPr>
        <w:t xml:space="preserve"> rheoli a </w:t>
      </w:r>
      <w:r w:rsidRPr="08ED84AE" w:rsidR="381AEC63">
        <w:rPr>
          <w:rFonts w:ascii="Calibri" w:hAnsi="Calibri" w:eastAsia="Calibri" w:cs="Calibri"/>
        </w:rPr>
        <w:t>goruchwylio</w:t>
      </w:r>
      <w:r w:rsidRPr="08ED84AE" w:rsidR="381AEC63">
        <w:rPr>
          <w:rFonts w:ascii="Calibri" w:hAnsi="Calibri" w:eastAsia="Calibri" w:cs="Calibri"/>
        </w:rPr>
        <w:t xml:space="preserve">, </w:t>
      </w:r>
      <w:r w:rsidRPr="08ED84AE" w:rsidR="381AEC63">
        <w:rPr>
          <w:rFonts w:ascii="Calibri" w:hAnsi="Calibri" w:eastAsia="Calibri" w:cs="Calibri"/>
        </w:rPr>
        <w:t>sesiynau</w:t>
      </w:r>
      <w:r w:rsidRPr="08ED84AE" w:rsidR="381AEC63">
        <w:rPr>
          <w:rFonts w:ascii="Calibri" w:hAnsi="Calibri" w:eastAsia="Calibri" w:cs="Calibri"/>
        </w:rPr>
        <w:t xml:space="preserve"> cymorth.</w:t>
      </w:r>
      <w:r>
        <w:br/>
      </w:r>
      <w:r>
        <w:br/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2. 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Unedau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gwag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(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Nifer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annigonol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o 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gleientiaid</w:t>
      </w:r>
      <w:r w:rsidRPr="08ED84AE" w:rsidR="381AEC63">
        <w:rPr>
          <w:rFonts w:ascii="Calibri" w:hAnsi="Calibri" w:eastAsia="Calibri" w:cs="Calibri"/>
          <w:b w:val="1"/>
          <w:bCs w:val="1"/>
          <w:sz w:val="24"/>
          <w:szCs w:val="24"/>
        </w:rPr>
        <w:t>)</w:t>
      </w:r>
      <w:r>
        <w:br/>
      </w:r>
      <w:r>
        <w:br/>
      </w:r>
      <w:r w:rsidRPr="08ED84AE" w:rsidR="381AEC63">
        <w:rPr>
          <w:rFonts w:ascii="Calibri" w:hAnsi="Calibri" w:eastAsia="Calibri" w:cs="Calibri"/>
        </w:rPr>
        <w:t xml:space="preserve">Nifer yr </w:t>
      </w:r>
      <w:r w:rsidRPr="08ED84AE" w:rsidR="381AEC63">
        <w:rPr>
          <w:rFonts w:ascii="Calibri" w:hAnsi="Calibri" w:eastAsia="Calibri" w:cs="Calibri"/>
        </w:rPr>
        <w:t>wythnosau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cleientiaid</w:t>
      </w:r>
      <w:r w:rsidRPr="08ED84AE" w:rsidR="381AEC63">
        <w:rPr>
          <w:rFonts w:ascii="Calibri" w:hAnsi="Calibri" w:eastAsia="Calibri" w:cs="Calibri"/>
        </w:rPr>
        <w:t xml:space="preserve"> / </w:t>
      </w:r>
      <w:r w:rsidRPr="08ED84AE" w:rsidR="381AEC63">
        <w:rPr>
          <w:rFonts w:ascii="Calibri" w:hAnsi="Calibri" w:eastAsia="Calibri" w:cs="Calibri"/>
        </w:rPr>
        <w:t>unedau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nas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darparwyd</w:t>
      </w:r>
      <w:r w:rsidRPr="08ED84AE" w:rsidR="381AEC63">
        <w:rPr>
          <w:rFonts w:ascii="Calibri" w:hAnsi="Calibri" w:eastAsia="Calibri" w:cs="Calibri"/>
        </w:rPr>
        <w:t xml:space="preserve"> x 100 = </w:t>
      </w:r>
      <w:r w:rsidRPr="08ED84AE" w:rsidR="381AEC63">
        <w:rPr>
          <w:rFonts w:ascii="Calibri" w:hAnsi="Calibri" w:eastAsia="Calibri" w:cs="Calibri"/>
        </w:rPr>
        <w:t>canran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gostyngiad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yng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nghost</w:t>
      </w:r>
      <w:r w:rsidRPr="08ED84AE" w:rsidR="381AEC63">
        <w:rPr>
          <w:rFonts w:ascii="Calibri" w:hAnsi="Calibri" w:eastAsia="Calibri" w:cs="Calibri"/>
        </w:rPr>
        <w:t xml:space="preserve"> lawn y contract</w:t>
      </w:r>
      <w:r>
        <w:br/>
      </w:r>
      <w:r w:rsidRPr="08ED84AE" w:rsidR="381AEC63">
        <w:rPr>
          <w:rFonts w:ascii="Calibri" w:hAnsi="Calibri" w:eastAsia="Calibri" w:cs="Calibri"/>
        </w:rPr>
        <w:t xml:space="preserve">Wythnosau </w:t>
      </w:r>
      <w:r w:rsidRPr="08ED84AE" w:rsidR="381AEC63">
        <w:rPr>
          <w:rFonts w:ascii="Calibri" w:hAnsi="Calibri" w:eastAsia="Calibri" w:cs="Calibri"/>
        </w:rPr>
        <w:t>cleientiaid</w:t>
      </w:r>
      <w:r w:rsidRPr="08ED84AE" w:rsidR="381AEC63">
        <w:rPr>
          <w:rFonts w:ascii="Calibri" w:hAnsi="Calibri" w:eastAsia="Calibri" w:cs="Calibri"/>
        </w:rPr>
        <w:t xml:space="preserve"> / </w:t>
      </w:r>
      <w:r w:rsidRPr="08ED84AE" w:rsidR="381AEC63">
        <w:rPr>
          <w:rFonts w:ascii="Calibri" w:hAnsi="Calibri" w:eastAsia="Calibri" w:cs="Calibri"/>
        </w:rPr>
        <w:t>unedau</w:t>
      </w:r>
      <w:r w:rsidRPr="08ED84AE" w:rsidR="381AEC63">
        <w:rPr>
          <w:rFonts w:ascii="Calibri" w:hAnsi="Calibri" w:eastAsia="Calibri" w:cs="Calibri"/>
        </w:rPr>
        <w:t xml:space="preserve"> a gontractiwyd</w:t>
      </w:r>
      <w:r>
        <w:br/>
      </w:r>
      <w:r>
        <w:br/>
      </w:r>
      <w:r w:rsidRPr="08ED84AE" w:rsidR="381AEC63">
        <w:rPr>
          <w:rFonts w:ascii="Calibri" w:hAnsi="Calibri" w:eastAsia="Calibri" w:cs="Calibri"/>
        </w:rPr>
        <w:t xml:space="preserve">Nid </w:t>
      </w:r>
      <w:r w:rsidRPr="08ED84AE" w:rsidR="381AEC63">
        <w:rPr>
          <w:rFonts w:ascii="Calibri" w:hAnsi="Calibri" w:eastAsia="Calibri" w:cs="Calibri"/>
        </w:rPr>
        <w:t>oes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cosb</w:t>
      </w:r>
      <w:r w:rsidRPr="08ED84AE" w:rsidR="381AEC63">
        <w:rPr>
          <w:rFonts w:ascii="Calibri" w:hAnsi="Calibri" w:eastAsia="Calibri" w:cs="Calibri"/>
        </w:rPr>
        <w:t xml:space="preserve"> am </w:t>
      </w:r>
      <w:r w:rsidRPr="08ED84AE" w:rsidR="381AEC63">
        <w:rPr>
          <w:rFonts w:ascii="Calibri" w:hAnsi="Calibri" w:eastAsia="Calibri" w:cs="Calibri"/>
        </w:rPr>
        <w:t>gapasiti</w:t>
      </w:r>
      <w:r w:rsidRPr="08ED84AE" w:rsidR="381AEC63">
        <w:rPr>
          <w:rFonts w:ascii="Calibri" w:hAnsi="Calibri" w:eastAsia="Calibri" w:cs="Calibri"/>
        </w:rPr>
        <w:t xml:space="preserve"> o 90%.</w:t>
      </w:r>
      <w:r>
        <w:br/>
      </w:r>
      <w:r>
        <w:br/>
      </w:r>
      <w:r w:rsidRPr="08ED84AE" w:rsidR="381AEC63">
        <w:rPr>
          <w:rFonts w:ascii="Calibri" w:hAnsi="Calibri" w:eastAsia="Calibri" w:cs="Calibri"/>
        </w:rPr>
        <w:t xml:space="preserve">Bydd </w:t>
      </w:r>
      <w:r w:rsidRPr="08ED84AE" w:rsidR="381AEC63">
        <w:rPr>
          <w:rFonts w:ascii="Calibri" w:hAnsi="Calibri" w:eastAsia="Calibri" w:cs="Calibri"/>
        </w:rPr>
        <w:t>capasiti</w:t>
      </w:r>
      <w:r w:rsidRPr="08ED84AE" w:rsidR="381AEC63">
        <w:rPr>
          <w:rFonts w:ascii="Calibri" w:hAnsi="Calibri" w:eastAsia="Calibri" w:cs="Calibri"/>
        </w:rPr>
        <w:t xml:space="preserve"> o 80%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arwain</w:t>
      </w:r>
      <w:r w:rsidRPr="08ED84AE" w:rsidR="381AEC63">
        <w:rPr>
          <w:rFonts w:ascii="Calibri" w:hAnsi="Calibri" w:eastAsia="Calibri" w:cs="Calibri"/>
        </w:rPr>
        <w:t xml:space="preserve"> at </w:t>
      </w:r>
      <w:r w:rsidRPr="08ED84AE" w:rsidR="381AEC63">
        <w:rPr>
          <w:rFonts w:ascii="Calibri" w:hAnsi="Calibri" w:eastAsia="Calibri" w:cs="Calibri"/>
        </w:rPr>
        <w:t>ddidyniad</w:t>
      </w:r>
      <w:r w:rsidRPr="08ED84AE" w:rsidR="381AEC63">
        <w:rPr>
          <w:rFonts w:ascii="Calibri" w:hAnsi="Calibri" w:eastAsia="Calibri" w:cs="Calibri"/>
        </w:rPr>
        <w:t xml:space="preserve"> o 10% </w:t>
      </w:r>
      <w:r w:rsidRPr="08ED84AE" w:rsidR="381AEC63">
        <w:rPr>
          <w:rFonts w:ascii="Calibri" w:hAnsi="Calibri" w:eastAsia="Calibri" w:cs="Calibri"/>
        </w:rPr>
        <w:t>o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gost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lawn y</w:t>
      </w:r>
      <w:r w:rsidRPr="08ED84AE" w:rsidR="381AEC63">
        <w:rPr>
          <w:rFonts w:ascii="Calibri" w:hAnsi="Calibri" w:eastAsia="Calibri" w:cs="Calibri"/>
        </w:rPr>
        <w:t xml:space="preserve"> contract.</w:t>
      </w:r>
      <w:r>
        <w:br/>
      </w:r>
      <w:r>
        <w:br/>
      </w:r>
      <w:r w:rsidRPr="08ED84AE" w:rsidR="381AEC63">
        <w:rPr>
          <w:rFonts w:ascii="Calibri" w:hAnsi="Calibri" w:eastAsia="Calibri" w:cs="Calibri"/>
        </w:rPr>
        <w:t xml:space="preserve">Bydd </w:t>
      </w:r>
      <w:r w:rsidRPr="08ED84AE" w:rsidR="381AEC63">
        <w:rPr>
          <w:rFonts w:ascii="Calibri" w:hAnsi="Calibri" w:eastAsia="Calibri" w:cs="Calibri"/>
        </w:rPr>
        <w:t>capasiti</w:t>
      </w:r>
      <w:r w:rsidRPr="08ED84AE" w:rsidR="381AEC63">
        <w:rPr>
          <w:rFonts w:ascii="Calibri" w:hAnsi="Calibri" w:eastAsia="Calibri" w:cs="Calibri"/>
        </w:rPr>
        <w:t xml:space="preserve"> o 70% </w:t>
      </w:r>
      <w:r w:rsidRPr="08ED84AE" w:rsidR="381AEC63">
        <w:rPr>
          <w:rFonts w:ascii="Calibri" w:hAnsi="Calibri" w:eastAsia="Calibri" w:cs="Calibri"/>
        </w:rPr>
        <w:t>yn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arwain</w:t>
      </w:r>
      <w:r w:rsidRPr="08ED84AE" w:rsidR="381AEC63">
        <w:rPr>
          <w:rFonts w:ascii="Calibri" w:hAnsi="Calibri" w:eastAsia="Calibri" w:cs="Calibri"/>
        </w:rPr>
        <w:t xml:space="preserve"> at </w:t>
      </w:r>
      <w:r w:rsidRPr="08ED84AE" w:rsidR="381AEC63">
        <w:rPr>
          <w:rFonts w:ascii="Calibri" w:hAnsi="Calibri" w:eastAsia="Calibri" w:cs="Calibri"/>
        </w:rPr>
        <w:t>ddidyniad</w:t>
      </w:r>
      <w:r w:rsidRPr="08ED84AE" w:rsidR="381AEC63">
        <w:rPr>
          <w:rFonts w:ascii="Calibri" w:hAnsi="Calibri" w:eastAsia="Calibri" w:cs="Calibri"/>
        </w:rPr>
        <w:t xml:space="preserve"> o 20% </w:t>
      </w:r>
      <w:r w:rsidRPr="08ED84AE" w:rsidR="381AEC63">
        <w:rPr>
          <w:rFonts w:ascii="Calibri" w:hAnsi="Calibri" w:eastAsia="Calibri" w:cs="Calibri"/>
        </w:rPr>
        <w:t>o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gost</w:t>
      </w:r>
      <w:r w:rsidRPr="08ED84AE" w:rsidR="381AEC63">
        <w:rPr>
          <w:rFonts w:ascii="Calibri" w:hAnsi="Calibri" w:eastAsia="Calibri" w:cs="Calibri"/>
        </w:rPr>
        <w:t xml:space="preserve"> </w:t>
      </w:r>
      <w:r w:rsidRPr="08ED84AE" w:rsidR="381AEC63">
        <w:rPr>
          <w:rFonts w:ascii="Calibri" w:hAnsi="Calibri" w:eastAsia="Calibri" w:cs="Calibri"/>
        </w:rPr>
        <w:t>lawn y</w:t>
      </w:r>
      <w:r w:rsidRPr="08ED84AE" w:rsidR="381AEC63">
        <w:rPr>
          <w:rFonts w:ascii="Calibri" w:hAnsi="Calibri" w:eastAsia="Calibri" w:cs="Calibri"/>
        </w:rPr>
        <w:t xml:space="preserve"> contract.</w:t>
      </w:r>
    </w:p>
    <w:sectPr w:rsidR="00C8257E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RhestrRhifau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RhestrRhifau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RhestrBwledi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RhestrBwledi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RhestrRhifa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RhestrBwled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33774708">
    <w:abstractNumId w:val="8"/>
  </w:num>
  <w:num w:numId="2" w16cid:durableId="1809127147">
    <w:abstractNumId w:val="6"/>
  </w:num>
  <w:num w:numId="3" w16cid:durableId="1491822664">
    <w:abstractNumId w:val="5"/>
  </w:num>
  <w:num w:numId="4" w16cid:durableId="819924306">
    <w:abstractNumId w:val="4"/>
  </w:num>
  <w:num w:numId="5" w16cid:durableId="1861044904">
    <w:abstractNumId w:val="7"/>
  </w:num>
  <w:num w:numId="6" w16cid:durableId="624390820">
    <w:abstractNumId w:val="3"/>
  </w:num>
  <w:num w:numId="7" w16cid:durableId="2106459063">
    <w:abstractNumId w:val="2"/>
  </w:num>
  <w:num w:numId="8" w16cid:durableId="842162513">
    <w:abstractNumId w:val="1"/>
  </w:num>
  <w:num w:numId="9" w16cid:durableId="18012656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2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25E"/>
    <w:rsid w:val="0029639D"/>
    <w:rsid w:val="00326F90"/>
    <w:rsid w:val="00876C5A"/>
    <w:rsid w:val="00947978"/>
    <w:rsid w:val="00AA1D8D"/>
    <w:rsid w:val="00B47730"/>
    <w:rsid w:val="00C8257E"/>
    <w:rsid w:val="00CB0664"/>
    <w:rsid w:val="00FB5DD6"/>
    <w:rsid w:val="00FC693F"/>
    <w:rsid w:val="08ED84AE"/>
    <w:rsid w:val="0C8DA363"/>
    <w:rsid w:val="10967456"/>
    <w:rsid w:val="223C1CBF"/>
    <w:rsid w:val="29DF5E3B"/>
    <w:rsid w:val="2E0D784D"/>
    <w:rsid w:val="381AEC63"/>
    <w:rsid w:val="3D582E36"/>
    <w:rsid w:val="3E3D2274"/>
    <w:rsid w:val="49FAE521"/>
    <w:rsid w:val="4C6BD7F0"/>
    <w:rsid w:val="4C945591"/>
    <w:rsid w:val="5462C905"/>
    <w:rsid w:val="5AFE6038"/>
    <w:rsid w:val="5EE7CB7C"/>
    <w:rsid w:val="7724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2952974-D9F6-43FC-806C-E3B32E7F13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Pennawd1">
    <w:name w:val="heading 1"/>
    <w:basedOn w:val="Normal"/>
    <w:next w:val="Normal"/>
    <w:link w:val="Pennawd1Nod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ennynNod" w:customStyle="1">
    <w:name w:val="Pennyn Nod"/>
    <w:basedOn w:val="FfontParagraffDdiofyn"/>
    <w:link w:val="Pennyn"/>
    <w:uiPriority w:val="99"/>
    <w:rsid w:val="00E618BF"/>
  </w:style>
  <w:style w:type="paragraph" w:styleId="Troedyn">
    <w:name w:val="footer"/>
    <w:basedOn w:val="Normal"/>
    <w:link w:val="TroedynNod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TroedynNod" w:customStyle="1">
    <w:name w:val="Troedyn Nod"/>
    <w:basedOn w:val="FfontParagraffDdiofyn"/>
    <w:link w:val="Troedyn"/>
    <w:uiPriority w:val="99"/>
    <w:rsid w:val="00E618BF"/>
  </w:style>
  <w:style w:type="paragraph" w:styleId="DimBylchau">
    <w:name w:val="No Spacing"/>
    <w:uiPriority w:val="1"/>
    <w:qFormat/>
    <w:rsid w:val="00FC693F"/>
    <w:pPr>
      <w:spacing w:after="0" w:line="240" w:lineRule="auto"/>
    </w:pPr>
  </w:style>
  <w:style w:type="character" w:styleId="Pennawd1Nod" w:customStyle="1">
    <w:name w:val="Pennawd 1 Nod"/>
    <w:basedOn w:val="FfontParagraffDdiofyn"/>
    <w:link w:val="Pennawd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Pennawd2Nod" w:customStyle="1">
    <w:name w:val="Pennawd 2 Nod"/>
    <w:basedOn w:val="FfontParagraffDdiofyn"/>
    <w:link w:val="Pennawd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Pennawd3Nod" w:customStyle="1">
    <w:name w:val="Pennawd 3 Nod"/>
    <w:basedOn w:val="FfontParagraffDdiofyn"/>
    <w:link w:val="Pennawd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eitl">
    <w:name w:val="Title"/>
    <w:basedOn w:val="Normal"/>
    <w:next w:val="Normal"/>
    <w:link w:val="TeitlNod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eitlNod" w:customStyle="1">
    <w:name w:val="Teitl Nod"/>
    <w:basedOn w:val="FfontParagraffDdiofyn"/>
    <w:link w:val="Teit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Isdeitl">
    <w:name w:val="Subtitle"/>
    <w:basedOn w:val="Normal"/>
    <w:next w:val="Normal"/>
    <w:link w:val="IsdeitlNod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IsdeitlNod" w:customStyle="1">
    <w:name w:val="Isdeitl Nod"/>
    <w:basedOn w:val="FfontParagraffDdiofyn"/>
    <w:link w:val="Isdeit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ffRhestr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ffyTestun">
    <w:name w:val="Body Text"/>
    <w:basedOn w:val="Normal"/>
    <w:link w:val="CorffyTestunNod"/>
    <w:uiPriority w:val="99"/>
    <w:unhideWhenUsed/>
    <w:rsid w:val="00AA1D8D"/>
    <w:pPr>
      <w:spacing w:after="120"/>
    </w:pPr>
  </w:style>
  <w:style w:type="character" w:styleId="CorffyTestunNod" w:customStyle="1">
    <w:name w:val="Corff y Testun Nod"/>
    <w:basedOn w:val="FfontParagraffDdiofyn"/>
    <w:link w:val="CorffyTestun"/>
    <w:uiPriority w:val="99"/>
    <w:rsid w:val="00AA1D8D"/>
  </w:style>
  <w:style w:type="paragraph" w:styleId="CorffyTestun2">
    <w:name w:val="Body Text 2"/>
    <w:basedOn w:val="Normal"/>
    <w:link w:val="CorffyTestun2Nod"/>
    <w:uiPriority w:val="99"/>
    <w:unhideWhenUsed/>
    <w:rsid w:val="00AA1D8D"/>
    <w:pPr>
      <w:spacing w:after="120" w:line="480" w:lineRule="auto"/>
    </w:pPr>
  </w:style>
  <w:style w:type="character" w:styleId="CorffyTestun2Nod" w:customStyle="1">
    <w:name w:val="Corff y Testun 2 Nod"/>
    <w:basedOn w:val="FfontParagraffDdiofyn"/>
    <w:link w:val="CorffyTestun2"/>
    <w:uiPriority w:val="99"/>
    <w:rsid w:val="00AA1D8D"/>
  </w:style>
  <w:style w:type="paragraph" w:styleId="CorffyTestun3">
    <w:name w:val="Body Text 3"/>
    <w:basedOn w:val="Normal"/>
    <w:link w:val="CorffyTestun3Nod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ffyTestun3Nod" w:customStyle="1">
    <w:name w:val="Corff y Testun 3 Nod"/>
    <w:basedOn w:val="FfontParagraffDdiofyn"/>
    <w:link w:val="CorffyTestun3"/>
    <w:uiPriority w:val="99"/>
    <w:rsid w:val="00AA1D8D"/>
    <w:rPr>
      <w:sz w:val="16"/>
      <w:szCs w:val="16"/>
    </w:rPr>
  </w:style>
  <w:style w:type="paragraph" w:styleId="Rhestr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Rhestr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Rhestr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RhestrBwled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RhestrBwled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RhestrBwled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RhestrRhifau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RhestrRhifau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RhestrRhifau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RhestrParhau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RhestrParhau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RhestrParhau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stunMacro">
    <w:name w:val="macro"/>
    <w:link w:val="TestunMacroNod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stunMacroNod" w:customStyle="1">
    <w:name w:val="Testun Macro Nod"/>
    <w:basedOn w:val="FfontParagraffDdiofyn"/>
    <w:link w:val="TestunMacro"/>
    <w:uiPriority w:val="99"/>
    <w:rsid w:val="0029639D"/>
    <w:rPr>
      <w:rFonts w:ascii="Courier" w:hAnsi="Courier"/>
      <w:sz w:val="20"/>
      <w:szCs w:val="20"/>
    </w:rPr>
  </w:style>
  <w:style w:type="paragraph" w:styleId="Dyfyniad">
    <w:name w:val="Quote"/>
    <w:basedOn w:val="Normal"/>
    <w:next w:val="Normal"/>
    <w:link w:val="DyfyniadNod"/>
    <w:uiPriority w:val="29"/>
    <w:qFormat/>
    <w:rsid w:val="00FC693F"/>
    <w:rPr>
      <w:i/>
      <w:iCs/>
      <w:color w:val="000000" w:themeColor="text1"/>
    </w:rPr>
  </w:style>
  <w:style w:type="character" w:styleId="DyfyniadNod" w:customStyle="1">
    <w:name w:val="Dyfyniad Nod"/>
    <w:basedOn w:val="FfontParagraffDdiofyn"/>
    <w:link w:val="Dyfyniad"/>
    <w:uiPriority w:val="29"/>
    <w:rsid w:val="00FC693F"/>
    <w:rPr>
      <w:i/>
      <w:iCs/>
      <w:color w:val="000000" w:themeColor="text1"/>
    </w:rPr>
  </w:style>
  <w:style w:type="character" w:styleId="Pennawd4Nod" w:customStyle="1">
    <w:name w:val="Pennawd 4 Nod"/>
    <w:basedOn w:val="FfontParagraffDdiofyn"/>
    <w:link w:val="Pennawd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Pennawd5Nod" w:customStyle="1">
    <w:name w:val="Pennawd 5 Nod"/>
    <w:basedOn w:val="FfontParagraffDdiofyn"/>
    <w:link w:val="Pennawd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Pennawd6Nod" w:customStyle="1">
    <w:name w:val="Pennawd 6 Nod"/>
    <w:basedOn w:val="FfontParagraffDdiofyn"/>
    <w:link w:val="Pennawd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Pennawd7Nod" w:customStyle="1">
    <w:name w:val="Pennawd 7 Nod"/>
    <w:basedOn w:val="FfontParagraffDdiofyn"/>
    <w:link w:val="Pennawd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Pennawd8Nod" w:customStyle="1">
    <w:name w:val="Pennawd 8 Nod"/>
    <w:basedOn w:val="FfontParagraffDdiofyn"/>
    <w:link w:val="Pennawd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Pennawd9Nod" w:customStyle="1">
    <w:name w:val="Pennawd 9 Nod"/>
    <w:basedOn w:val="FfontParagraffDdiofyn"/>
    <w:link w:val="Pennawd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Pennaw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ryf">
    <w:name w:val="Strong"/>
    <w:basedOn w:val="FfontParagraffDdiofyn"/>
    <w:uiPriority w:val="22"/>
    <w:qFormat/>
    <w:rsid w:val="00FC693F"/>
    <w:rPr>
      <w:b/>
      <w:bCs/>
    </w:rPr>
  </w:style>
  <w:style w:type="character" w:styleId="Pwyslais">
    <w:name w:val="Emphasis"/>
    <w:basedOn w:val="FfontParagraffDdiofyn"/>
    <w:uiPriority w:val="20"/>
    <w:qFormat/>
    <w:rsid w:val="00FC693F"/>
    <w:rPr>
      <w:i/>
      <w:iCs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DyfyniadDwysNod" w:customStyle="1">
    <w:name w:val="Dyfyniad Dwys Nod"/>
    <w:basedOn w:val="FfontParagraffDdiofyn"/>
    <w:link w:val="DyfyniadDwys"/>
    <w:uiPriority w:val="30"/>
    <w:rsid w:val="00FC693F"/>
    <w:rPr>
      <w:b/>
      <w:bCs/>
      <w:i/>
      <w:iCs/>
      <w:color w:val="4F81BD" w:themeColor="accent1"/>
    </w:rPr>
  </w:style>
  <w:style w:type="character" w:styleId="PwyslaisYsgafn">
    <w:name w:val="Subtle Emphasis"/>
    <w:basedOn w:val="FfontParagraffDdiofyn"/>
    <w:uiPriority w:val="19"/>
    <w:qFormat/>
    <w:rsid w:val="00FC693F"/>
    <w:rPr>
      <w:i/>
      <w:iCs/>
      <w:color w:val="808080" w:themeColor="text1" w:themeTint="7F"/>
    </w:rPr>
  </w:style>
  <w:style w:type="character" w:styleId="PwyslaisDdwys">
    <w:name w:val="Intense Emphasis"/>
    <w:basedOn w:val="FfontParagraffDdiofyn"/>
    <w:uiPriority w:val="21"/>
    <w:qFormat/>
    <w:rsid w:val="00FC693F"/>
    <w:rPr>
      <w:b/>
      <w:bCs/>
      <w:i/>
      <w:iCs/>
      <w:color w:val="4F81BD" w:themeColor="accent1"/>
    </w:rPr>
  </w:style>
  <w:style w:type="character" w:styleId="CyfeirnodYsgafn">
    <w:name w:val="Subtle Reference"/>
    <w:basedOn w:val="FfontParagraffDdiofyn"/>
    <w:uiPriority w:val="31"/>
    <w:qFormat/>
    <w:rsid w:val="00FC693F"/>
    <w:rPr>
      <w:smallCaps/>
      <w:color w:val="C0504D" w:themeColor="accent2"/>
      <w:u w:val="single"/>
    </w:rPr>
  </w:style>
  <w:style w:type="character" w:styleId="CyfeirnodDwys">
    <w:name w:val="Intense Reference"/>
    <w:basedOn w:val="FfontParagraffDdiofy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eitlyLlyfr">
    <w:name w:val="Book Title"/>
    <w:basedOn w:val="FfontParagraffDdiofyn"/>
    <w:uiPriority w:val="33"/>
    <w:qFormat/>
    <w:rsid w:val="00FC693F"/>
    <w:rPr>
      <w:b/>
      <w:bCs/>
      <w:smallCaps/>
      <w:spacing w:val="5"/>
    </w:rPr>
  </w:style>
  <w:style w:type="paragraph" w:styleId="PennawdTablCynnwys">
    <w:name w:val="TOC Heading"/>
    <w:basedOn w:val="Pennawd1"/>
    <w:next w:val="Normal"/>
    <w:uiPriority w:val="39"/>
    <w:semiHidden/>
    <w:unhideWhenUsed/>
    <w:qFormat/>
    <w:rsid w:val="00FC693F"/>
    <w:pPr>
      <w:outlineLvl w:val="9"/>
    </w:pPr>
  </w:style>
  <w:style w:type="table" w:styleId="GridTabl">
    <w:name w:val="Table Grid"/>
    <w:basedOn w:val="Tabl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addliwGolau">
    <w:name w:val="Light Shading"/>
    <w:basedOn w:val="Tab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addliwioGolau-Acen1">
    <w:name w:val="Light Shading Accent 1"/>
    <w:basedOn w:val="Tab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dliwioGolau-Acen2">
    <w:name w:val="Light Shading Accent 2"/>
    <w:basedOn w:val="Tab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addliwioGolau-Acen3">
    <w:name w:val="Light Shading Accent 3"/>
    <w:basedOn w:val="Tab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addliwioGolau-Acen4">
    <w:name w:val="Light Shading Accent 4"/>
    <w:basedOn w:val="Tab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addliwioGolau-Acen5">
    <w:name w:val="Light Shading Accent 5"/>
    <w:basedOn w:val="Tab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addliwioGolau-Acen6">
    <w:name w:val="Light Shading Accent 6"/>
    <w:basedOn w:val="Tab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RhestrOlau">
    <w:name w:val="Light List"/>
    <w:basedOn w:val="Tab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RhestrOlau-Acen1">
    <w:name w:val="Light List Accent 1"/>
    <w:basedOn w:val="Tab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RhestrOlau-Acen2">
    <w:name w:val="Light List Accent 2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RhestrOlau-Acen3">
    <w:name w:val="Light List Accent 3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RhestrOlau-Acen4">
    <w:name w:val="Light List Accent 4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RhestrOlau-Acen5">
    <w:name w:val="Light List Accent 5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RhestrOlau-Acen6">
    <w:name w:val="Light List Accent 6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dGolau">
    <w:name w:val="Light Grid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dGolau-Acen1">
    <w:name w:val="Light Grid Accent 1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dGolau-Acen2">
    <w:name w:val="Light Grid Accent 2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dGolau-Acen3">
    <w:name w:val="Light Grid Accent 3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dGolau-Acen4">
    <w:name w:val="Light Grid Accent 4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dGolau-Acen5">
    <w:name w:val="Light Grid Accent 5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dGolau-Acen6">
    <w:name w:val="Light Grid Accent 6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GraddliwioCanolig1">
    <w:name w:val="Medium Shading 1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1">
    <w:name w:val="Medium Shading 1 Accent 1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2">
    <w:name w:val="Medium Shading 1 Accent 2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3">
    <w:name w:val="Medium Shading 1 Accent 3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4">
    <w:name w:val="Medium Shading 1 Accent 4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5">
    <w:name w:val="Medium Shading 1 Accent 5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6">
    <w:name w:val="Medium Shading 1 Accent 6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2">
    <w:name w:val="Medium Shading 2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1">
    <w:name w:val="Medium Shading 2 Accent 1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2">
    <w:name w:val="Medium Shading 2 Accent 2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3">
    <w:name w:val="Medium Shading 2 Accent 3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4">
    <w:name w:val="Medium Shading 2 Accent 4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5">
    <w:name w:val="Medium Shading 2 Accent 5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6">
    <w:name w:val="Medium Shading 2 Accent 6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hestrGanolig1">
    <w:name w:val="Medium List 1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hestrGanolig1-Acen1">
    <w:name w:val="Medium List 1 Accent 1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hestrGanolig1-Acen2">
    <w:name w:val="Medium List 1 Accent 2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hestrGanolig1-Acen3">
    <w:name w:val="Medium List 1 Accent 3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hestrGanolig1-Acen4">
    <w:name w:val="Medium List 1 Accent 4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hestrGanolig1-Acen5">
    <w:name w:val="Medium List 1 Accent 5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hestrGanolig1-Acen6">
    <w:name w:val="Medium List 1 Accent 6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hestrGanolig2">
    <w:name w:val="Medium List 2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1">
    <w:name w:val="Medium List 2 Accent 1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2">
    <w:name w:val="Medium List 2 Accent 2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3">
    <w:name w:val="Medium List 2 Accent 3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4">
    <w:name w:val="Medium List 2 Accent 4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5">
    <w:name w:val="Medium List 2 Accent 5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6">
    <w:name w:val="Medium List 2 Accent 6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Canolig1">
    <w:name w:val="Medium Grid 1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Canolig1-Acen1">
    <w:name w:val="Medium Grid 1 Accent 1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Canolig1-Acen2">
    <w:name w:val="Medium Grid 1 Accent 2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Canolig1-Acen3">
    <w:name w:val="Medium Grid 1 Accent 3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Canolig1-Acen4">
    <w:name w:val="Medium Grid 1 Accent 4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Canolig1-Acen5">
    <w:name w:val="Medium Grid 1 Accent 5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Canolig1-Acen6">
    <w:name w:val="Medium Grid 1 Accent 6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Canolig2">
    <w:name w:val="Medium Grid 2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1">
    <w:name w:val="Medium Grid 2 Accent 1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2">
    <w:name w:val="Medium Grid 2 Accent 2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3">
    <w:name w:val="Medium Grid 2 Accent 3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4">
    <w:name w:val="Medium Grid 2 Accent 4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5">
    <w:name w:val="Medium Grid 2 Accent 5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6">
    <w:name w:val="Medium Grid 2 Accent 6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3">
    <w:name w:val="Medium Grid 3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dCanolig3-Acen1">
    <w:name w:val="Medium Grid 3 Accent 1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dCanolig3-Acen2">
    <w:name w:val="Medium Grid 3 Accent 2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dCanolig3-Acen3">
    <w:name w:val="Medium Grid 3 Accent 3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dCanolig3-Acen4">
    <w:name w:val="Medium Grid 3 Accent 4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dCanolig3-Acen5">
    <w:name w:val="Medium Grid 3 Accent 5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dCanolig3-Acen6">
    <w:name w:val="Medium Grid 3 Accent 6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RhestrDywyll">
    <w:name w:val="Dark List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hestrDywyll-Acen1">
    <w:name w:val="Dark List Accent 1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RhestrDywyll-Acen2">
    <w:name w:val="Dark List Accent 2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RhestrDywyll-Acen3">
    <w:name w:val="Dark List Accent 3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RhestrDywyll-Acen4">
    <w:name w:val="Dark List Accent 4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RhestrDywyll-Acen5">
    <w:name w:val="Dark List Accent 5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RhestrDywyll-Acen6">
    <w:name w:val="Dark List Accent 6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addliwioLliwgar">
    <w:name w:val="Colorful Shading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1">
    <w:name w:val="Colorful Shading Accent 1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2">
    <w:name w:val="Colorful Shading Accent 2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3">
    <w:name w:val="Colorful Shading Accent 3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dliwioLliwgar-Acen4">
    <w:name w:val="Colorful Shading Accent 4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5">
    <w:name w:val="Colorful Shading Accent 5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6">
    <w:name w:val="Colorful Shading Accent 6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hestrLiwgar">
    <w:name w:val="Colorful List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hestrLiwgar-Acen1">
    <w:name w:val="Colorful List Accent 1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hestrLiwgar-Acen2">
    <w:name w:val="Colorful List Accent 2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hestrLiwgar-Acen3">
    <w:name w:val="Colorful List Accent 3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hestrLiwgar-Acen4">
    <w:name w:val="Colorful List Accent 4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hestrLiwgar-Acen5">
    <w:name w:val="Colorful List Accent 5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hestrLiwgar-Acen6">
    <w:name w:val="Colorful List Accent 6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Lliwgar">
    <w:name w:val="Colorful Grid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Lliwgar-Acen1">
    <w:name w:val="Colorful Grid Accent 1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Lliwgar-Acen2">
    <w:name w:val="Colorful Grid Accent 2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Lliwgar-Acen3">
    <w:name w:val="Colorful Grid Accent 3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Lliwgar-Acen4">
    <w:name w:val="Colorful Grid Accent 4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Lliwgar-Acen5">
    <w:name w:val="Colorful Grid Accent 5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Lliwgar-Acen6">
    <w:name w:val="Colorful Grid Accent 6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8E70C14BC18F3C499C44147811395932" ma:contentTypeVersion="13" ma:contentTypeDescription="Creu dogfen newydd." ma:contentTypeScope="" ma:versionID="494927c04b370738cca828b5d4f07e20">
  <xsd:schema xmlns:xsd="http://www.w3.org/2001/XMLSchema" xmlns:xs="http://www.w3.org/2001/XMLSchema" xmlns:p="http://schemas.microsoft.com/office/2006/metadata/properties" xmlns:ns2="9f689548-8c55-4930-9da1-991333f12bbf" xmlns:ns3="1c7bd7ee-fd3b-42cd-8713-cf666b085d07" targetNamespace="http://schemas.microsoft.com/office/2006/metadata/properties" ma:root="true" ma:fieldsID="d7aaaaed84c297a267ff3351c433e6db" ns2:_="" ns3:_="">
    <xsd:import namespace="9f689548-8c55-4930-9da1-991333f12bbf"/>
    <xsd:import namespace="1c7bd7ee-fd3b-42cd-8713-cf666b085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89548-8c55-4930-9da1-991333f12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bd7ee-fd3b-42cd-8713-cf666b085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a73070-f07e-4999-8040-fd4ffd6c915a}" ma:internalName="TaxCatchAll" ma:showField="CatchAllData" ma:web="1c7bd7ee-fd3b-42cd-8713-cf666b085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7bd7ee-fd3b-42cd-8713-cf666b085d07" xsi:nil="true"/>
    <lcf76f155ced4ddcb4097134ff3c332f xmlns="9f689548-8c55-4930-9da1-991333f12b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4B545-463E-4104-95A4-5A529C19206C}"/>
</file>

<file path=customXml/itemProps3.xml><?xml version="1.0" encoding="utf-8"?>
<ds:datastoreItem xmlns:ds="http://schemas.openxmlformats.org/officeDocument/2006/customXml" ds:itemID="{58660130-9233-4ABF-AACB-4CE4E6595F2E}"/>
</file>

<file path=customXml/itemProps4.xml><?xml version="1.0" encoding="utf-8"?>
<ds:datastoreItem xmlns:ds="http://schemas.openxmlformats.org/officeDocument/2006/customXml" ds:itemID="{253B0A48-5B3B-4C80-9E21-86AAE578B3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Jennifer Johnson (TaE)</lastModifiedBy>
  <revision>8</revision>
  <dcterms:created xsi:type="dcterms:W3CDTF">2026-06-19T14:09:00.0000000Z</dcterms:created>
  <dcterms:modified xsi:type="dcterms:W3CDTF">2026-06-30T18:37:08.6337008Z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0x0101008E70C14BC18F3C499C44147811395932</vt:lpwstr>
  </property>
  <property fmtid="{D5CDD505-2E9C-101B-9397-08002B2CF9AE}" pid="3" name="MediaServiceImageTags">
    <vt:lpwstr/>
  </property>
</Properties>
</file>